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99B" w:rsidRDefault="004E0BE0" w:rsidP="004E0BE0">
      <w:pPr>
        <w:autoSpaceDE w:val="0"/>
        <w:autoSpaceDN w:val="0"/>
        <w:adjustRightInd w:val="0"/>
        <w:jc w:val="center"/>
        <w:rPr>
          <w:rFonts w:cs="Frutiger-Light"/>
          <w:b/>
          <w:color w:val="20C8F7" w:themeColor="text2" w:themeTint="99"/>
          <w:sz w:val="52"/>
          <w:szCs w:val="64"/>
        </w:rPr>
      </w:pPr>
      <w:bookmarkStart w:id="0" w:name="_GoBack"/>
      <w:bookmarkEnd w:id="0"/>
      <w:r>
        <w:rPr>
          <w:rFonts w:cs="Frutiger-Light"/>
          <w:b/>
          <w:color w:val="20C8F7" w:themeColor="text2" w:themeTint="99"/>
          <w:sz w:val="52"/>
          <w:szCs w:val="64"/>
        </w:rPr>
        <w:t xml:space="preserve">Formation au Brevet Fédéral </w:t>
      </w:r>
    </w:p>
    <w:p w:rsidR="004E0BE0" w:rsidRDefault="004E0BE0" w:rsidP="004E0BE0">
      <w:pPr>
        <w:autoSpaceDE w:val="0"/>
        <w:autoSpaceDN w:val="0"/>
        <w:adjustRightInd w:val="0"/>
        <w:jc w:val="center"/>
        <w:rPr>
          <w:rFonts w:cs="Frutiger-Black"/>
          <w:b/>
          <w:color w:val="20C8F7" w:themeColor="text2" w:themeTint="99"/>
          <w:sz w:val="16"/>
          <w:szCs w:val="28"/>
        </w:rPr>
      </w:pPr>
      <w:r>
        <w:rPr>
          <w:rFonts w:cs="Frutiger-Light"/>
          <w:b/>
          <w:color w:val="20C8F7" w:themeColor="text2" w:themeTint="99"/>
          <w:sz w:val="52"/>
          <w:szCs w:val="64"/>
        </w:rPr>
        <w:t>« </w:t>
      </w:r>
      <w:r w:rsidR="008E499B">
        <w:rPr>
          <w:rFonts w:cs="Frutiger-Light"/>
          <w:b/>
          <w:color w:val="20C8F7" w:themeColor="text2" w:themeTint="99"/>
          <w:sz w:val="52"/>
          <w:szCs w:val="64"/>
        </w:rPr>
        <w:t>Baby - Rugby</w:t>
      </w:r>
      <w:r>
        <w:rPr>
          <w:rFonts w:cs="Frutiger-Light"/>
          <w:b/>
          <w:color w:val="20C8F7" w:themeColor="text2" w:themeTint="99"/>
          <w:sz w:val="52"/>
          <w:szCs w:val="64"/>
        </w:rPr>
        <w:t> »</w:t>
      </w:r>
    </w:p>
    <w:p w:rsidR="00646E62" w:rsidRDefault="00646E62" w:rsidP="00646E62">
      <w:pPr>
        <w:autoSpaceDE w:val="0"/>
        <w:autoSpaceDN w:val="0"/>
        <w:adjustRightInd w:val="0"/>
        <w:spacing w:before="120" w:after="240"/>
        <w:ind w:left="-567"/>
        <w:rPr>
          <w:rFonts w:cs="Frutiger-Black"/>
          <w:b/>
          <w:color w:val="20C8F7" w:themeColor="text2" w:themeTint="99"/>
          <w:sz w:val="26"/>
          <w:szCs w:val="28"/>
        </w:rPr>
      </w:pPr>
      <w:r>
        <w:rPr>
          <w:rFonts w:cs="Frutiger-Black"/>
          <w:b/>
          <w:color w:val="20C8F7" w:themeColor="text2" w:themeTint="99"/>
          <w:sz w:val="26"/>
          <w:szCs w:val="28"/>
        </w:rPr>
        <w:t>CONVENTION DE STAGE entre :</w:t>
      </w:r>
    </w:p>
    <w:p w:rsidR="00646E62" w:rsidRDefault="00646E62" w:rsidP="00AE4D5A">
      <w:pPr>
        <w:autoSpaceDE w:val="0"/>
        <w:autoSpaceDN w:val="0"/>
        <w:adjustRightInd w:val="0"/>
        <w:spacing w:line="360" w:lineRule="auto"/>
        <w:ind w:left="-709"/>
        <w:jc w:val="both"/>
        <w:rPr>
          <w:rFonts w:cs="Frutiger-Light"/>
          <w:color w:val="BFBFBF" w:themeColor="background1" w:themeShade="BF"/>
        </w:rPr>
      </w:pPr>
      <w:r>
        <w:rPr>
          <w:rFonts w:cs="Frutiger-Bold"/>
          <w:bCs/>
        </w:rPr>
        <w:t>M. ………………………………………………….. encadrera un stage en situation avec la catégorie</w:t>
      </w:r>
      <w:r>
        <w:rPr>
          <w:rFonts w:cs="Frutiger-Light"/>
        </w:rPr>
        <w:t xml:space="preserve"> </w:t>
      </w:r>
      <w:r w:rsidR="00AE4D5A">
        <w:rPr>
          <w:rFonts w:cs="Frutiger-Light"/>
        </w:rPr>
        <w:t>« Baby-Rugby »</w:t>
      </w:r>
      <w:r>
        <w:rPr>
          <w:rFonts w:cs="Frutiger-Light"/>
        </w:rPr>
        <w:t xml:space="preserve"> pendant </w:t>
      </w:r>
      <w:r w:rsidR="00AE4D5A">
        <w:rPr>
          <w:rFonts w:cs="Frutiger-Light"/>
        </w:rPr>
        <w:t>l</w:t>
      </w:r>
      <w:r>
        <w:rPr>
          <w:rFonts w:cs="Frutiger-Light"/>
        </w:rPr>
        <w:t>a période du</w:t>
      </w:r>
      <w:r w:rsidR="00AE4D5A">
        <w:rPr>
          <w:rFonts w:cs="Frutiger-Light"/>
          <w:color w:val="000000"/>
        </w:rPr>
        <w:t xml:space="preserve"> </w:t>
      </w:r>
      <w:r>
        <w:rPr>
          <w:rFonts w:cs="Frutiger-Light"/>
          <w:color w:val="BFBFBF" w:themeColor="background1" w:themeShade="BF"/>
        </w:rPr>
        <w:t>………</w:t>
      </w:r>
      <w:r w:rsidR="00AE4D5A">
        <w:rPr>
          <w:rFonts w:cs="Frutiger-Light"/>
          <w:color w:val="BFBFBF" w:themeColor="background1" w:themeShade="BF"/>
        </w:rPr>
        <w:t>………</w:t>
      </w:r>
      <w:r>
        <w:rPr>
          <w:rFonts w:cs="Frutiger-Light"/>
          <w:color w:val="BFBFBF" w:themeColor="background1" w:themeShade="BF"/>
        </w:rPr>
        <w:t>………</w:t>
      </w:r>
      <w:r>
        <w:rPr>
          <w:rFonts w:cs="Frutiger-Light"/>
          <w:color w:val="000000"/>
        </w:rPr>
        <w:t xml:space="preserve"> au </w:t>
      </w:r>
      <w:r>
        <w:rPr>
          <w:rFonts w:cs="Frutiger-Light"/>
          <w:color w:val="BFBFBF" w:themeColor="background1" w:themeShade="BF"/>
        </w:rPr>
        <w:t>…………………………………………………………………</w:t>
      </w:r>
    </w:p>
    <w:p w:rsidR="00D47934" w:rsidRDefault="00D47934" w:rsidP="00646E62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Cs/>
        </w:rPr>
      </w:pPr>
    </w:p>
    <w:p w:rsidR="00F005F2" w:rsidRDefault="00F005F2" w:rsidP="00646E62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Cs/>
        </w:rPr>
      </w:pPr>
      <w:r>
        <w:rPr>
          <w:rFonts w:cs="Frutiger-Bold"/>
          <w:bCs/>
        </w:rPr>
        <w:t>Blocs de Compétences :</w:t>
      </w:r>
    </w:p>
    <w:p w:rsidR="00F005F2" w:rsidRDefault="00F005F2" w:rsidP="00646E62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Cs/>
        </w:rPr>
      </w:pPr>
      <w:r>
        <w:rPr>
          <w:rFonts w:cs="Frutiger-Bold"/>
          <w:bCs/>
        </w:rPr>
        <w:tab/>
        <w:t>BC 1 : déjà acquis par équivalence :   oui  -  non</w:t>
      </w:r>
    </w:p>
    <w:p w:rsidR="00F005F2" w:rsidRDefault="00F005F2" w:rsidP="00F005F2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Cs/>
        </w:rPr>
      </w:pPr>
      <w:r>
        <w:rPr>
          <w:rFonts w:cs="Frutiger-Bold"/>
          <w:bCs/>
        </w:rPr>
        <w:tab/>
        <w:t>BC 2 : déjà acquis par équivalence :   oui  -  non</w:t>
      </w:r>
    </w:p>
    <w:p w:rsidR="00F005F2" w:rsidRDefault="00F005F2" w:rsidP="00F005F2">
      <w:pPr>
        <w:autoSpaceDE w:val="0"/>
        <w:autoSpaceDN w:val="0"/>
        <w:adjustRightInd w:val="0"/>
        <w:spacing w:line="360" w:lineRule="auto"/>
        <w:ind w:left="-709"/>
        <w:rPr>
          <w:rFonts w:cs="Frutiger-Bold"/>
          <w:bCs/>
        </w:rPr>
      </w:pPr>
      <w:r>
        <w:rPr>
          <w:rFonts w:cs="Frutiger-Bold"/>
          <w:bCs/>
        </w:rPr>
        <w:tab/>
        <w:t>BC 3 : déjà acquis par équivalence :   oui  -  non</w:t>
      </w:r>
    </w:p>
    <w:p w:rsidR="00646E62" w:rsidRDefault="00646E62" w:rsidP="00646E62">
      <w:pPr>
        <w:pStyle w:val="Paragraphedeliste"/>
        <w:numPr>
          <w:ilvl w:val="1"/>
          <w:numId w:val="33"/>
        </w:numPr>
        <w:autoSpaceDE w:val="0"/>
        <w:autoSpaceDN w:val="0"/>
        <w:adjustRightInd w:val="0"/>
        <w:spacing w:line="360" w:lineRule="auto"/>
        <w:ind w:left="284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Son parcours de formation vise à obtenir le Brevet Fédéral et s’effectuera :</w:t>
      </w:r>
    </w:p>
    <w:p w:rsidR="00646E62" w:rsidRDefault="00646E62" w:rsidP="00646E62">
      <w:pPr>
        <w:pStyle w:val="Paragraphedeliste"/>
        <w:numPr>
          <w:ilvl w:val="1"/>
          <w:numId w:val="33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en 1 saison (saison ………/ ………..)</w:t>
      </w:r>
    </w:p>
    <w:p w:rsidR="00646E62" w:rsidRDefault="00646E62" w:rsidP="00646E62">
      <w:pPr>
        <w:pStyle w:val="Paragraphedeliste"/>
        <w:numPr>
          <w:ilvl w:val="1"/>
          <w:numId w:val="33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>en 2 saisons (saisons ………/ ……….. et ………/ ………..  )</w:t>
      </w:r>
    </w:p>
    <w:p w:rsidR="00646E62" w:rsidRDefault="00F005F2" w:rsidP="00646E62">
      <w:pPr>
        <w:pStyle w:val="Paragraphedeliste"/>
        <w:numPr>
          <w:ilvl w:val="2"/>
          <w:numId w:val="33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  <w:r>
        <w:rPr>
          <w:rFonts w:cs="Frutiger-Bold"/>
          <w:bCs/>
          <w:color w:val="000000"/>
        </w:rPr>
        <w:t xml:space="preserve">BC  </w:t>
      </w:r>
      <w:r w:rsidR="00AE4D5A">
        <w:rPr>
          <w:rFonts w:cs="Frutiger-Bold"/>
          <w:bCs/>
          <w:color w:val="000000"/>
        </w:rPr>
        <w:t xml:space="preserve">…………… </w:t>
      </w:r>
      <w:r>
        <w:rPr>
          <w:rFonts w:cs="Frutiger-Bold"/>
          <w:bCs/>
          <w:color w:val="000000"/>
        </w:rPr>
        <w:t xml:space="preserve">la </w:t>
      </w:r>
      <w:r w:rsidR="00646E62">
        <w:rPr>
          <w:rFonts w:cs="Frutiger-Bold"/>
          <w:bCs/>
          <w:color w:val="000000"/>
        </w:rPr>
        <w:t>1</w:t>
      </w:r>
      <w:r w:rsidR="00646E62">
        <w:rPr>
          <w:rFonts w:cs="Frutiger-Bold"/>
          <w:bCs/>
          <w:color w:val="000000"/>
          <w:vertAlign w:val="superscript"/>
        </w:rPr>
        <w:t>ère</w:t>
      </w:r>
      <w:r w:rsidR="00646E62">
        <w:rPr>
          <w:rFonts w:cs="Frutiger-Bold"/>
          <w:bCs/>
          <w:color w:val="000000"/>
        </w:rPr>
        <w:t xml:space="preserve"> saison et </w:t>
      </w:r>
      <w:r>
        <w:rPr>
          <w:rFonts w:cs="Frutiger-Bold"/>
          <w:bCs/>
          <w:color w:val="000000"/>
        </w:rPr>
        <w:t xml:space="preserve">BC </w:t>
      </w:r>
      <w:r w:rsidR="00646E62">
        <w:rPr>
          <w:rFonts w:cs="Frutiger-Bold"/>
          <w:bCs/>
          <w:color w:val="000000"/>
        </w:rPr>
        <w:t xml:space="preserve"> </w:t>
      </w:r>
      <w:r w:rsidR="00AE4D5A">
        <w:rPr>
          <w:rFonts w:cs="Frutiger-Bold"/>
          <w:bCs/>
          <w:color w:val="000000"/>
        </w:rPr>
        <w:t>……………</w:t>
      </w:r>
    </w:p>
    <w:p w:rsidR="00AE4D5A" w:rsidRDefault="00AE4D5A" w:rsidP="00646E62">
      <w:pPr>
        <w:pStyle w:val="Paragraphedeliste"/>
        <w:numPr>
          <w:ilvl w:val="2"/>
          <w:numId w:val="33"/>
        </w:numPr>
        <w:autoSpaceDE w:val="0"/>
        <w:autoSpaceDN w:val="0"/>
        <w:adjustRightInd w:val="0"/>
        <w:spacing w:line="360" w:lineRule="auto"/>
        <w:rPr>
          <w:rFonts w:cs="Frutiger-Bold"/>
          <w:bCs/>
          <w:color w:val="000000"/>
        </w:rPr>
      </w:pPr>
    </w:p>
    <w:p w:rsidR="00646E62" w:rsidRPr="00646E62" w:rsidRDefault="00646E62" w:rsidP="00646E62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cs="Frutiger-Bold"/>
          <w:b/>
          <w:bCs/>
          <w:color w:val="000000"/>
        </w:rPr>
      </w:pPr>
      <w:r w:rsidRPr="00646E62">
        <w:rPr>
          <w:rFonts w:cs="Frutiger-Bold"/>
          <w:b/>
          <w:bCs/>
          <w:color w:val="000000"/>
        </w:rPr>
        <w:t xml:space="preserve">Signatures </w:t>
      </w:r>
    </w:p>
    <w:tbl>
      <w:tblPr>
        <w:tblStyle w:val="Grilleclaire-Accent3"/>
        <w:tblW w:w="0" w:type="auto"/>
        <w:tblLook w:val="04A0" w:firstRow="1" w:lastRow="0" w:firstColumn="1" w:lastColumn="0" w:noHBand="0" w:noVBand="1"/>
      </w:tblPr>
      <w:tblGrid>
        <w:gridCol w:w="3000"/>
        <w:gridCol w:w="3002"/>
        <w:gridCol w:w="3008"/>
      </w:tblGrid>
      <w:tr w:rsidR="00646E62" w:rsidTr="003D2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  <w:hideMark/>
          </w:tcPr>
          <w:p w:rsidR="00646E62" w:rsidRDefault="00646E62" w:rsidP="003D26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Stagiaire</w:t>
            </w:r>
          </w:p>
        </w:tc>
        <w:tc>
          <w:tcPr>
            <w:tcW w:w="3071" w:type="dxa"/>
            <w:vAlign w:val="center"/>
            <w:hideMark/>
          </w:tcPr>
          <w:p w:rsidR="00646E62" w:rsidRDefault="00646E62" w:rsidP="003D26B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Président club et cachet du club</w:t>
            </w:r>
          </w:p>
        </w:tc>
        <w:tc>
          <w:tcPr>
            <w:tcW w:w="3071" w:type="dxa"/>
            <w:vAlign w:val="center"/>
            <w:hideMark/>
          </w:tcPr>
          <w:p w:rsidR="00646E62" w:rsidRDefault="00646E62" w:rsidP="009F5CB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Frutiger-LightItalic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 xml:space="preserve">Président commission formation et cachet </w:t>
            </w:r>
            <w:r w:rsidR="009F5CBF">
              <w:rPr>
                <w:rFonts w:asciiTheme="minorHAnsi" w:hAnsiTheme="minorHAnsi" w:cs="Frutiger-LightItalic"/>
                <w:i/>
                <w:iCs/>
                <w:color w:val="000000"/>
                <w:sz w:val="18"/>
                <w:szCs w:val="18"/>
              </w:rPr>
              <w:t>de la Ligue</w:t>
            </w:r>
          </w:p>
        </w:tc>
      </w:tr>
      <w:tr w:rsidR="00646E62" w:rsidTr="00AE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646E62" w:rsidRDefault="00646E62" w:rsidP="003D26B9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Frutiger-Bold"/>
                <w:b w:val="0"/>
                <w:bCs w:val="0"/>
                <w:color w:val="000000"/>
              </w:rPr>
            </w:pPr>
          </w:p>
        </w:tc>
        <w:tc>
          <w:tcPr>
            <w:tcW w:w="3071" w:type="dxa"/>
          </w:tcPr>
          <w:p w:rsidR="00646E62" w:rsidRDefault="00646E62" w:rsidP="003D26B9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rutiger-Bold"/>
                <w:b/>
                <w:bCs/>
                <w:color w:val="000000"/>
              </w:rPr>
            </w:pPr>
          </w:p>
        </w:tc>
        <w:tc>
          <w:tcPr>
            <w:tcW w:w="3071" w:type="dxa"/>
          </w:tcPr>
          <w:p w:rsidR="00646E62" w:rsidRDefault="00646E62" w:rsidP="003D26B9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rutiger-Bold"/>
                <w:b/>
                <w:bCs/>
                <w:color w:val="000000"/>
              </w:rPr>
            </w:pPr>
          </w:p>
        </w:tc>
      </w:tr>
    </w:tbl>
    <w:p w:rsidR="00646E62" w:rsidRDefault="00646E62" w:rsidP="00C1787F">
      <w:pPr>
        <w:autoSpaceDE w:val="0"/>
        <w:autoSpaceDN w:val="0"/>
        <w:adjustRightInd w:val="0"/>
        <w:spacing w:before="120"/>
        <w:ind w:left="-567"/>
        <w:rPr>
          <w:rFonts w:cs="Frutiger-Black"/>
          <w:b/>
          <w:color w:val="20C8F7" w:themeColor="text2" w:themeTint="99"/>
          <w:sz w:val="26"/>
          <w:szCs w:val="28"/>
        </w:rPr>
      </w:pPr>
    </w:p>
    <w:p w:rsidR="00646E62" w:rsidRDefault="00646E62" w:rsidP="00C1787F">
      <w:pPr>
        <w:autoSpaceDE w:val="0"/>
        <w:autoSpaceDN w:val="0"/>
        <w:adjustRightInd w:val="0"/>
        <w:spacing w:before="120"/>
        <w:ind w:left="-567"/>
        <w:rPr>
          <w:rFonts w:cs="Frutiger-Black"/>
          <w:b/>
          <w:color w:val="20C8F7" w:themeColor="text2" w:themeTint="99"/>
          <w:sz w:val="26"/>
          <w:szCs w:val="28"/>
        </w:rPr>
      </w:pPr>
    </w:p>
    <w:p w:rsidR="00AE4D5A" w:rsidRDefault="00AE4D5A" w:rsidP="00C1787F">
      <w:pPr>
        <w:autoSpaceDE w:val="0"/>
        <w:autoSpaceDN w:val="0"/>
        <w:adjustRightInd w:val="0"/>
        <w:spacing w:before="120"/>
        <w:ind w:left="-567"/>
        <w:rPr>
          <w:rFonts w:cs="Frutiger-Black"/>
          <w:b/>
          <w:color w:val="20C8F7" w:themeColor="text2" w:themeTint="99"/>
          <w:sz w:val="26"/>
          <w:szCs w:val="28"/>
        </w:rPr>
      </w:pPr>
    </w:p>
    <w:p w:rsidR="00AE4D5A" w:rsidRDefault="00AE4D5A" w:rsidP="00C1787F">
      <w:pPr>
        <w:autoSpaceDE w:val="0"/>
        <w:autoSpaceDN w:val="0"/>
        <w:adjustRightInd w:val="0"/>
        <w:spacing w:before="120"/>
        <w:ind w:left="-567"/>
        <w:rPr>
          <w:rFonts w:cs="Frutiger-Black"/>
          <w:b/>
          <w:color w:val="20C8F7" w:themeColor="text2" w:themeTint="99"/>
          <w:sz w:val="26"/>
          <w:szCs w:val="28"/>
        </w:rPr>
      </w:pPr>
    </w:p>
    <w:p w:rsidR="00AE4D5A" w:rsidRDefault="00AE4D5A" w:rsidP="00C1787F">
      <w:pPr>
        <w:autoSpaceDE w:val="0"/>
        <w:autoSpaceDN w:val="0"/>
        <w:adjustRightInd w:val="0"/>
        <w:spacing w:before="120"/>
        <w:ind w:left="-567"/>
        <w:rPr>
          <w:rFonts w:cs="Frutiger-Black"/>
          <w:b/>
          <w:color w:val="20C8F7" w:themeColor="text2" w:themeTint="99"/>
          <w:sz w:val="26"/>
          <w:szCs w:val="28"/>
        </w:rPr>
      </w:pPr>
    </w:p>
    <w:p w:rsidR="00AE4D5A" w:rsidRDefault="00AE4D5A" w:rsidP="00C1787F">
      <w:pPr>
        <w:autoSpaceDE w:val="0"/>
        <w:autoSpaceDN w:val="0"/>
        <w:adjustRightInd w:val="0"/>
        <w:spacing w:before="120"/>
        <w:ind w:left="-567"/>
        <w:rPr>
          <w:rFonts w:cs="Frutiger-Black"/>
          <w:b/>
          <w:color w:val="20C8F7" w:themeColor="text2" w:themeTint="99"/>
          <w:sz w:val="26"/>
          <w:szCs w:val="28"/>
        </w:rPr>
      </w:pPr>
    </w:p>
    <w:p w:rsidR="00646E62" w:rsidRDefault="00646E62" w:rsidP="00C1787F">
      <w:pPr>
        <w:autoSpaceDE w:val="0"/>
        <w:autoSpaceDN w:val="0"/>
        <w:adjustRightInd w:val="0"/>
        <w:spacing w:before="120"/>
        <w:ind w:left="-567"/>
        <w:rPr>
          <w:rFonts w:cs="Frutiger-Black"/>
          <w:b/>
          <w:color w:val="20C8F7" w:themeColor="text2" w:themeTint="99"/>
          <w:sz w:val="26"/>
          <w:szCs w:val="28"/>
        </w:rPr>
      </w:pPr>
    </w:p>
    <w:p w:rsidR="00646E62" w:rsidRDefault="00AE4D5A">
      <w:pPr>
        <w:spacing w:after="200" w:line="276" w:lineRule="auto"/>
        <w:rPr>
          <w:rFonts w:cs="Frutiger-Black"/>
          <w:b/>
          <w:color w:val="20C8F7" w:themeColor="text2" w:themeTint="99"/>
          <w:sz w:val="26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48E29069" wp14:editId="36CAE65C">
            <wp:simplePos x="0" y="0"/>
            <wp:positionH relativeFrom="column">
              <wp:posOffset>4271645</wp:posOffset>
            </wp:positionH>
            <wp:positionV relativeFrom="paragraph">
              <wp:posOffset>842010</wp:posOffset>
            </wp:positionV>
            <wp:extent cx="1950720" cy="598038"/>
            <wp:effectExtent l="0" t="0" r="0" b="0"/>
            <wp:wrapNone/>
            <wp:docPr id="31" name="Image 31" descr="Une image contenant signe, assis, arrêt,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INEF_fond_clair_cmj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59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6E62" w:rsidSect="000C4A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851" w:right="1361" w:bottom="851" w:left="175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3A9" w:rsidRDefault="007613A9">
      <w:r>
        <w:separator/>
      </w:r>
    </w:p>
  </w:endnote>
  <w:endnote w:type="continuationSeparator" w:id="0">
    <w:p w:rsidR="007613A9" w:rsidRDefault="0076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01D0C45" wp14:editId="456C6DF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lumMod val="40000"/>
                              <a:lumOff val="60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lumMod val="40000"/>
                              <a:lumOff val="60000"/>
                              <a:tint val="23500"/>
                              <a:satMod val="16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01D0C45" id="_x0000_s1032" style="position:absolute;margin-left:0;margin-top:0;width:55.1pt;height:11in;z-index:-251663872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" fillcolor="#90c5f6 [1300]" stroked="f" strokeweight="2pt">
              <v:fill color2="#90c5f6 [1300]" rotate="t" angle="270" colors="0 #aedbff;.5 #cce7ff;1 #e6f3ff" focus="100%" type="gradient"/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BC3475D" wp14:editId="3D95A230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BC3475D" id="_x0000_s1033" style="position:absolute;margin-left:0;margin-top:0;width:55.1pt;height:71.3pt;z-index:-251662848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" fillcolor="#0f6fc6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07BD864" wp14:editId="1A293CB6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7" name="Parenthès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F5CB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BD864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enthèses 7" o:spid="_x0000_s1034" type="#_x0000_t185" style="position:absolute;margin-left:0;margin-top:0;width:36pt;height:28.8pt;z-index:251654656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" filled="t" fillcolor="#0f6fc6 [3204]" strokecolor="white [3212]" strokeweight="1pt">
              <v:path arrowok="t"/>
              <v:textbox inset="0,,0">
                <w:txbxContent>
                  <w:p w:rsidR="001E0B86" w:rsidRDefault="001E0B86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F5CBF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6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B0AD76D" wp14:editId="29F74B1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lumMod val="40000"/>
                              <a:lumOff val="60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lumMod val="40000"/>
                              <a:lumOff val="60000"/>
                              <a:tint val="23500"/>
                              <a:satMod val="16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B0AD76D" id="_x0000_s1035" style="position:absolute;margin-left:0;margin-top:0;width:55.1pt;height:11in;z-index:-25165670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" fillcolor="#90c5f6 [1300]" stroked="f" strokeweight="2pt">
              <v:fill color2="#90c5f6 [1300]" rotate="t" angle="270" colors="0 #aedbff;.5 #cce7ff;1 #e6f3ff" focus="100%" type="gradient"/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F095B33" wp14:editId="74FC67D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F095B33" id="_x0000_s1036" style="position:absolute;margin-left:0;margin-top:0;width:55.1pt;height:71.3pt;z-index:-25165568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" fillcolor="#0f6fc6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8019E" wp14:editId="23D2B689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Parenthès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F5CB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8019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7" type="#_x0000_t185" style="position:absolute;margin-left:0;margin-top:0;width:36pt;height:28.8pt;z-index:251661824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501hykwIAALsFAAAOAAAAAAAAAAAAAAAAAC4CAABkcnMvZTJvRG9jLnhtbFBLAQIt&#10;ABQABgAIAAAAIQDiAnqh2QAAAAMBAAAPAAAAAAAAAAAAAAAAAO0EAABkcnMvZG93bnJldi54bWxQ&#10;SwUGAAAAAAQABADzAAAA8wUAAAAA&#10;" filled="t" fillcolor="#0f6fc6 [3204]" strokecolor="white [3212]" strokeweight="1pt">
              <v:path arrowok="t"/>
              <v:textbox inset="0,,0">
                <w:txbxContent>
                  <w:p w:rsidR="001E0B86" w:rsidRDefault="001E0B86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F5CBF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5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 w:rsidP="00A37C75">
    <w:pPr>
      <w:pStyle w:val="Pieddepage"/>
      <w:tabs>
        <w:tab w:val="clear" w:pos="4320"/>
        <w:tab w:val="clear" w:pos="8640"/>
        <w:tab w:val="left" w:pos="159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3A9" w:rsidRDefault="007613A9">
      <w:r>
        <w:separator/>
      </w:r>
    </w:p>
  </w:footnote>
  <w:footnote w:type="continuationSeparator" w:id="0">
    <w:p w:rsidR="007613A9" w:rsidRDefault="0076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43987AE1" wp14:editId="4BAEE513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631C492" id="Rectangle 5" o:spid="_x0000_s1026" style="position:absolute;margin-left:0;margin-top:0;width:556.9pt;height:11in;z-index:-251664896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" fillcolor="white [3212]" stroked="f" strokeweight="2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F96F3DB" wp14:editId="2D15C5E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2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1981499026"/>
                            <w:placeholder>
                              <w:docPart w:val="82E5585FF9E6419ABCCF285EF30B6F67"/>
                            </w:placeholder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1E0B86" w:rsidRPr="00A15A1C" w:rsidRDefault="003C36A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LIVRET DE FORMATION DU BREVET FEDERAL «BABY – RUGBY»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0F96F3D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0;margin-top:0;width:32.25pt;height:356.4pt;z-index:251650560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1981499026"/>
                      <w:placeholder>
                        <w:docPart w:val="82E5585FF9E6419ABCCF285EF30B6F67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1E0B86" w:rsidRPr="00A15A1C" w:rsidRDefault="003C36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LIVRET DE FORMATION DU BREVET FEDERAL «BABY – RUGBY»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3755918C" wp14:editId="68BD79E7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755918C" id="Rectangle 5" o:spid="_x0000_s1027" style="position:absolute;margin-left:0;margin-top:0;width:55.1pt;height:71.3pt;z-index:-251666944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aDwIAAIIEAAAOAAAAZHJzL2Uyb0RvYy54bWysVMFu2zAMvQ/YPwi6L3aCpV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" fillcolor="#0f6fc6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47FA8F26" wp14:editId="725284C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7FA8F26" id="Rectangle 4" o:spid="_x0000_s1028" style="position:absolute;margin-left:0;margin-top:0;width:55.1pt;height:11in;z-index:-251667968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ODmjpUaAgAAgAQAAA4AAAAAAAAAAAAAAAAALgIAAGRycy9lMm9Eb2MueG1sUEsBAi0AFAAGAAgA&#10;AAAhAI5gIxrZAAAABgEAAA8AAAAAAAAAAAAAAAAAdAQAAGRycy9kb3ducmV2LnhtbFBLBQYAAAAA&#10;BAAEAPMAAAB6BQAAAAA=&#10;" fillcolor="#04617b [3215]" stroked="f" strokeweight="2pt"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2BD0702" wp14:editId="08C2B87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46B4D3C" id="Rectangle 5" o:spid="_x0000_s1026" style="position:absolute;margin-left:0;margin-top:0;width:556.9pt;height:11in;z-index:-25165772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" fillcolor="white [3212]" stroked="f" strokeweight="2pt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2B4D73" wp14:editId="654712A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963542124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1E0B86" w:rsidRPr="00A15A1C" w:rsidRDefault="003C36A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LIVRET DE FORMATION DU BREVET FEDERAL «BABY – RUGBY»</w:t>
                              </w:r>
                            </w:p>
                          </w:sdtContent>
                        </w:sdt>
                        <w:p w:rsidR="001E0B86" w:rsidRPr="00A15A1C" w:rsidRDefault="001E0B86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312B4D7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2.25pt;height:356.4pt;z-index:251657728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963542124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1E0B86" w:rsidRPr="00A15A1C" w:rsidRDefault="003C36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LIVRET DE FORMATION DU BREVET FEDERAL «BABY – RUGBY»</w:t>
                        </w:r>
                      </w:p>
                    </w:sdtContent>
                  </w:sdt>
                  <w:p w:rsidR="001E0B86" w:rsidRPr="00A15A1C" w:rsidRDefault="001E0B8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2A3CE15" wp14:editId="1126030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2A3CE15" id="_x0000_s1030" style="position:absolute;margin-left:0;margin-top:0;width:55.1pt;height:71.3pt;z-index:-25165977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DvqYgEQAgAA&#10;gQQAAA4AAAAAAAAAAAAAAAAALgIAAGRycy9lMm9Eb2MueG1sUEsBAi0AFAAGAAgAAAAhAAk5Ny7a&#10;AAAABQEAAA8AAAAAAAAAAAAAAAAAagQAAGRycy9kb3ducmV2LnhtbFBLBQYAAAAABAAEAPMAAABx&#10;BQAAAAA=&#10;" fillcolor="#0f6fc6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A4EDFB5" wp14:editId="3EE91D7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A4EDFB5" id="_x0000_s1031" style="position:absolute;margin-left:0;margin-top:0;width:55.1pt;height:11in;z-index:-25166080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" fillcolor="#04617b [3215]" stroked="f" strokeweight="2pt"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6" w:rsidRDefault="001E0B86">
    <w:pPr>
      <w:pStyle w:val="En-tte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5B158B8" wp14:editId="5FA5787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4693" w:rsidRDefault="00E34693" w:rsidP="00921C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5B158B8" id="_x0000_s1038" style="position:absolute;margin-left:0;margin-top:0;width:556.9pt;height:11in;z-index:-251650560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" fillcolor="white [3212]" stroked="f" strokeweight="2pt">
              <v:textbox>
                <w:txbxContent>
                  <w:p w:rsidR="00E34693" w:rsidRDefault="00E34693" w:rsidP="00921CB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A0B3D1A" wp14:editId="4C34006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7620"/>
              <wp:wrapNone/>
              <wp:docPr id="9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Société"/>
                            <w:tag w:val=""/>
                            <w:id w:val="-316040659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1E0B86" w:rsidRPr="00A15A1C" w:rsidRDefault="003C36A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LIVRET DE FORMATION DU BREVET FEDERAL «BABY – RUGBY»</w:t>
                              </w:r>
                            </w:p>
                          </w:sdtContent>
                        </w:sdt>
                        <w:p w:rsidR="001E0B86" w:rsidRPr="00A15A1C" w:rsidRDefault="001E0B86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6A0B3D1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0;margin-top:0;width:32.25pt;height:356.4pt;z-index:251664896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" filled="f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</w:rPr>
                      <w:alias w:val="Société"/>
                      <w:tag w:val=""/>
                      <w:id w:val="-316040659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1E0B86" w:rsidRPr="00A15A1C" w:rsidRDefault="003C36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LIVRET DE FORMATION DU BREVET FEDERAL «BABY – RUGBY»</w:t>
                        </w:r>
                      </w:p>
                    </w:sdtContent>
                  </w:sdt>
                  <w:p w:rsidR="001E0B86" w:rsidRPr="00A15A1C" w:rsidRDefault="001E0B8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200A08D" wp14:editId="6D1C03F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200A08D" id="_x0000_s1040" style="position:absolute;margin-left:0;margin-top:0;width:55.1pt;height:71.3pt;z-index:-25165260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19EAIAAIMEAAAOAAAAZHJzL2Uyb0RvYy54bWysVMFu2zAMvQ/YPwi6L3aCpV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IWZHX0QAgAA&#10;gwQAAA4AAAAAAAAAAAAAAAAALgIAAGRycy9lMm9Eb2MueG1sUEsBAi0AFAAGAAgAAAAhAAk5Ny7a&#10;AAAABQEAAA8AAAAAAAAAAAAAAAAAagQAAGRycy9kb3ducmV2LnhtbFBLBQYAAAAABAAEAPMAAABx&#10;BQAAAAA=&#10;" fillcolor="#0f6fc6 [3204]" stroked="f" strokeweight="2pt">
              <v:textbox>
                <w:txbxContent>
                  <w:p w:rsidR="001E0B86" w:rsidRDefault="001E0B86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6D1AE51" wp14:editId="15194D3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2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lumMod val="40000"/>
                              <a:lumOff val="60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lumMod val="40000"/>
                              <a:lumOff val="60000"/>
                              <a:tint val="23500"/>
                              <a:satMod val="16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0B86" w:rsidRDefault="001E0B8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6D1AE51" id="_x0000_s1041" style="position:absolute;margin-left:0;margin-top:0;width:55.1pt;height:11in;z-index:-251653632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" fillcolor="#90c5f6 [1300]" stroked="f" strokeweight="2pt">
              <v:fill color2="#90c5f6 [1300]" rotate="t" angle="270" colors="0 #aedbff;.5 #cce7ff;1 #e6f3ff" focus="100%" type="gradient"/>
              <v:textbox>
                <w:txbxContent>
                  <w:p w:rsidR="001E0B86" w:rsidRDefault="001E0B86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0BD0D9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0BD0D9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0F6FC6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0F6FC6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0F6FC6" w:themeColor="accent1"/>
      </w:rPr>
    </w:lvl>
  </w:abstractNum>
  <w:abstractNum w:abstractNumId="10" w15:restartNumberingAfterBreak="0">
    <w:nsid w:val="0027002E"/>
    <w:multiLevelType w:val="hybridMultilevel"/>
    <w:tmpl w:val="3D44B6C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13202E86"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5955724"/>
    <w:multiLevelType w:val="hybridMultilevel"/>
    <w:tmpl w:val="23CCB82E"/>
    <w:lvl w:ilvl="0" w:tplc="040C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13202E86"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A02646C"/>
    <w:multiLevelType w:val="hybridMultilevel"/>
    <w:tmpl w:val="AEE88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92112"/>
    <w:multiLevelType w:val="hybridMultilevel"/>
    <w:tmpl w:val="4508B2F0"/>
    <w:lvl w:ilvl="0" w:tplc="29C00246">
      <w:start w:val="1"/>
      <w:numFmt w:val="lowerLetter"/>
      <w:lvlText w:val="%1."/>
      <w:lvlJc w:val="left"/>
      <w:pPr>
        <w:ind w:left="720" w:hanging="360"/>
      </w:pPr>
    </w:lvl>
    <w:lvl w:ilvl="1" w:tplc="4D0C2C40">
      <w:numFmt w:val="bullet"/>
      <w:lvlText w:val="•"/>
      <w:lvlJc w:val="left"/>
      <w:pPr>
        <w:ind w:left="1788" w:hanging="708"/>
      </w:pPr>
      <w:rPr>
        <w:rFonts w:ascii="Calibri" w:eastAsiaTheme="minorHAnsi" w:hAnsi="Calibri" w:cs="Aria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11EFF"/>
    <w:multiLevelType w:val="hybridMultilevel"/>
    <w:tmpl w:val="301C0DA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C694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00252"/>
    <w:multiLevelType w:val="hybridMultilevel"/>
    <w:tmpl w:val="6C50B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7C6E"/>
    <w:multiLevelType w:val="hybridMultilevel"/>
    <w:tmpl w:val="8CE83F24"/>
    <w:lvl w:ilvl="0" w:tplc="040C0017">
      <w:start w:val="1"/>
      <w:numFmt w:val="lowerLetter"/>
      <w:lvlText w:val="%1)"/>
      <w:lvlJc w:val="left"/>
      <w:pPr>
        <w:ind w:left="11" w:hanging="360"/>
      </w:pPr>
    </w:lvl>
    <w:lvl w:ilvl="1" w:tplc="374A7A28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</w:rPr>
    </w:lvl>
    <w:lvl w:ilvl="2" w:tplc="374A7A28">
      <w:start w:val="1"/>
      <w:numFmt w:val="bullet"/>
      <w:lvlText w:val=""/>
      <w:lvlJc w:val="left"/>
      <w:pPr>
        <w:ind w:left="1451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171" w:hanging="360"/>
      </w:pPr>
    </w:lvl>
    <w:lvl w:ilvl="4" w:tplc="040C0019">
      <w:start w:val="1"/>
      <w:numFmt w:val="lowerLetter"/>
      <w:lvlText w:val="%5."/>
      <w:lvlJc w:val="left"/>
      <w:pPr>
        <w:ind w:left="2891" w:hanging="360"/>
      </w:pPr>
    </w:lvl>
    <w:lvl w:ilvl="5" w:tplc="040C001B">
      <w:start w:val="1"/>
      <w:numFmt w:val="lowerRoman"/>
      <w:lvlText w:val="%6."/>
      <w:lvlJc w:val="right"/>
      <w:pPr>
        <w:ind w:left="3611" w:hanging="180"/>
      </w:pPr>
    </w:lvl>
    <w:lvl w:ilvl="6" w:tplc="040C000F">
      <w:start w:val="1"/>
      <w:numFmt w:val="decimal"/>
      <w:lvlText w:val="%7."/>
      <w:lvlJc w:val="left"/>
      <w:pPr>
        <w:ind w:left="4331" w:hanging="360"/>
      </w:pPr>
    </w:lvl>
    <w:lvl w:ilvl="7" w:tplc="040C0019">
      <w:start w:val="1"/>
      <w:numFmt w:val="lowerLetter"/>
      <w:lvlText w:val="%8."/>
      <w:lvlJc w:val="left"/>
      <w:pPr>
        <w:ind w:left="5051" w:hanging="360"/>
      </w:pPr>
    </w:lvl>
    <w:lvl w:ilvl="8" w:tplc="040C001B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526B0992"/>
    <w:multiLevelType w:val="hybridMultilevel"/>
    <w:tmpl w:val="D3A05C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E46A1"/>
    <w:multiLevelType w:val="hybridMultilevel"/>
    <w:tmpl w:val="3642F406"/>
    <w:lvl w:ilvl="0" w:tplc="55E46352">
      <w:numFmt w:val="bullet"/>
      <w:pStyle w:val="tir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9" w15:restartNumberingAfterBreak="0">
    <w:nsid w:val="643B6741"/>
    <w:multiLevelType w:val="hybridMultilevel"/>
    <w:tmpl w:val="FC76D8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6F5C33"/>
    <w:multiLevelType w:val="hybridMultilevel"/>
    <w:tmpl w:val="DCA89720"/>
    <w:lvl w:ilvl="0" w:tplc="DFE4DEAA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C7A6A"/>
    <w:multiLevelType w:val="hybridMultilevel"/>
    <w:tmpl w:val="16F4113A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F331162"/>
    <w:multiLevelType w:val="hybridMultilevel"/>
    <w:tmpl w:val="6A5A98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1"/>
  </w:num>
  <w:num w:numId="25">
    <w:abstractNumId w:val="18"/>
  </w:num>
  <w:num w:numId="26">
    <w:abstractNumId w:val="18"/>
  </w:num>
  <w:num w:numId="27">
    <w:abstractNumId w:val="18"/>
  </w:num>
  <w:num w:numId="28">
    <w:abstractNumId w:val="19"/>
  </w:num>
  <w:num w:numId="29">
    <w:abstractNumId w:val="22"/>
  </w:num>
  <w:num w:numId="30">
    <w:abstractNumId w:val="12"/>
  </w:num>
  <w:num w:numId="31">
    <w:abstractNumId w:val="10"/>
  </w:num>
  <w:num w:numId="32">
    <w:abstractNumId w:val="14"/>
  </w:num>
  <w:num w:numId="33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GrammaticalErrors/>
  <w:proofState w:spelling="clean"/>
  <w:attachedTemplate r:id="rId1"/>
  <w:defaultTabStop w:val="720"/>
  <w:hyphenationZone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68"/>
    <w:rsid w:val="00034369"/>
    <w:rsid w:val="00043234"/>
    <w:rsid w:val="000C4AEA"/>
    <w:rsid w:val="000D6ECD"/>
    <w:rsid w:val="001733D9"/>
    <w:rsid w:val="001823A1"/>
    <w:rsid w:val="001A5B08"/>
    <w:rsid w:val="001D120D"/>
    <w:rsid w:val="001E0B86"/>
    <w:rsid w:val="001E7AED"/>
    <w:rsid w:val="00207092"/>
    <w:rsid w:val="00265854"/>
    <w:rsid w:val="00291277"/>
    <w:rsid w:val="0029486C"/>
    <w:rsid w:val="002B0A27"/>
    <w:rsid w:val="0031410F"/>
    <w:rsid w:val="00322BBA"/>
    <w:rsid w:val="00391039"/>
    <w:rsid w:val="003A4D8E"/>
    <w:rsid w:val="003C36A7"/>
    <w:rsid w:val="003C682C"/>
    <w:rsid w:val="003D16E0"/>
    <w:rsid w:val="003E6345"/>
    <w:rsid w:val="00403CE5"/>
    <w:rsid w:val="00437296"/>
    <w:rsid w:val="004D6C09"/>
    <w:rsid w:val="004E0BE0"/>
    <w:rsid w:val="004E59C8"/>
    <w:rsid w:val="005222D0"/>
    <w:rsid w:val="00533BF9"/>
    <w:rsid w:val="005D4012"/>
    <w:rsid w:val="0061080F"/>
    <w:rsid w:val="0064167A"/>
    <w:rsid w:val="00646E62"/>
    <w:rsid w:val="00652781"/>
    <w:rsid w:val="00670ACF"/>
    <w:rsid w:val="006D5C36"/>
    <w:rsid w:val="00704779"/>
    <w:rsid w:val="00732C9D"/>
    <w:rsid w:val="007613A9"/>
    <w:rsid w:val="00771156"/>
    <w:rsid w:val="007A079E"/>
    <w:rsid w:val="007A343F"/>
    <w:rsid w:val="007B4B5C"/>
    <w:rsid w:val="007C5503"/>
    <w:rsid w:val="00816530"/>
    <w:rsid w:val="00863092"/>
    <w:rsid w:val="008B7730"/>
    <w:rsid w:val="008C017D"/>
    <w:rsid w:val="008D3B7F"/>
    <w:rsid w:val="008E499B"/>
    <w:rsid w:val="008E56C9"/>
    <w:rsid w:val="008F1E00"/>
    <w:rsid w:val="0091711B"/>
    <w:rsid w:val="00921CB6"/>
    <w:rsid w:val="00943024"/>
    <w:rsid w:val="009471AD"/>
    <w:rsid w:val="009F5CBF"/>
    <w:rsid w:val="00A15A1C"/>
    <w:rsid w:val="00A37C75"/>
    <w:rsid w:val="00AB33D5"/>
    <w:rsid w:val="00AC02CA"/>
    <w:rsid w:val="00AD00AF"/>
    <w:rsid w:val="00AE0C7F"/>
    <w:rsid w:val="00AE4D5A"/>
    <w:rsid w:val="00AE5AA3"/>
    <w:rsid w:val="00B062B4"/>
    <w:rsid w:val="00B8148B"/>
    <w:rsid w:val="00B9780D"/>
    <w:rsid w:val="00BB22C2"/>
    <w:rsid w:val="00C1787F"/>
    <w:rsid w:val="00C2315B"/>
    <w:rsid w:val="00C25469"/>
    <w:rsid w:val="00C4614F"/>
    <w:rsid w:val="00C5183C"/>
    <w:rsid w:val="00C70F2C"/>
    <w:rsid w:val="00C756BB"/>
    <w:rsid w:val="00CC3D68"/>
    <w:rsid w:val="00CC49E1"/>
    <w:rsid w:val="00CE3516"/>
    <w:rsid w:val="00CF3187"/>
    <w:rsid w:val="00D04E27"/>
    <w:rsid w:val="00D142F5"/>
    <w:rsid w:val="00D228F0"/>
    <w:rsid w:val="00D33AEA"/>
    <w:rsid w:val="00D47934"/>
    <w:rsid w:val="00D61B09"/>
    <w:rsid w:val="00D87558"/>
    <w:rsid w:val="00DA0A4A"/>
    <w:rsid w:val="00DB6FBA"/>
    <w:rsid w:val="00DC2BF9"/>
    <w:rsid w:val="00DD1A25"/>
    <w:rsid w:val="00DF591D"/>
    <w:rsid w:val="00E014D6"/>
    <w:rsid w:val="00E34693"/>
    <w:rsid w:val="00E5578A"/>
    <w:rsid w:val="00E93090"/>
    <w:rsid w:val="00F005F2"/>
    <w:rsid w:val="00F23757"/>
    <w:rsid w:val="00F26D6E"/>
    <w:rsid w:val="00F43680"/>
    <w:rsid w:val="00F70241"/>
    <w:rsid w:val="00F93E6A"/>
    <w:rsid w:val="00F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3C736D-9655-4D12-AFDE-2DFBF84A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62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D68"/>
    <w:pPr>
      <w:spacing w:after="0" w:line="240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0F6FC6" w:themeColor="accent1"/>
      <w:sz w:val="32"/>
      <w:szCs w:val="32"/>
      <w14:numForm w14:val="oldSty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04617B" w:themeColor="tex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"/>
      <w:outlineLvl w:val="2"/>
    </w:pPr>
    <w:rPr>
      <w:rFonts w:eastAsiaTheme="majorEastAsia" w:cstheme="majorBidi"/>
      <w:b/>
      <w:bCs/>
      <w:color w:val="0F6FC6" w:themeColor="accent1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000000"/>
      <w:sz w:val="32"/>
      <w:szCs w:val="32"/>
      <w14:numForm w14:val="oldSty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Cs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b/>
      <w:bCs/>
      <w:color w:val="000000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lev">
    <w:name w:val="Strong"/>
    <w:basedOn w:val="Policepardfaut"/>
    <w:uiPriority w:val="22"/>
    <w:qFormat/>
    <w:rPr>
      <w:b/>
      <w:bCs/>
      <w14:numForm w14:val="oldStyle"/>
    </w:rPr>
  </w:style>
  <w:style w:type="character" w:styleId="Accentuation">
    <w:name w:val="Emphasis"/>
    <w:basedOn w:val="Policepardfaut"/>
    <w:uiPriority w:val="20"/>
    <w:qFormat/>
    <w:rPr>
      <w:i/>
      <w:iCs/>
      <w:color w:val="000000"/>
    </w:rPr>
  </w:style>
  <w:style w:type="character" w:customStyle="1" w:styleId="CaractrederfrenceIntense">
    <w:name w:val="Caractère de référence Intense"/>
    <w:basedOn w:val="Policepardfaut"/>
    <w:uiPriority w:val="32"/>
    <w:rPr>
      <w:rFonts w:cs="Times New Roman"/>
      <w:b/>
      <w:color w:val="000000"/>
      <w:szCs w:val="20"/>
      <w:u w:val="single"/>
    </w:rPr>
  </w:style>
  <w:style w:type="character" w:customStyle="1" w:styleId="CaractrederfrenceDiscret">
    <w:name w:val="Caractère de référence Discret"/>
    <w:basedOn w:val="Policepardfaut"/>
    <w:uiPriority w:val="31"/>
    <w:rPr>
      <w:rFonts w:cs="Times New Roman"/>
      <w:color w:val="000000"/>
      <w:szCs w:val="20"/>
      <w:u w:val="single"/>
    </w:rPr>
  </w:style>
  <w:style w:type="character" w:customStyle="1" w:styleId="Caractredetitredulivre">
    <w:name w:val="Caractère de titre du livre"/>
    <w:basedOn w:val="Policepardfaut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CaractreEmphaseintense">
    <w:name w:val="Caractère Emphase intense"/>
    <w:basedOn w:val="Policepardfaut"/>
    <w:uiPriority w:val="21"/>
    <w:rPr>
      <w:rFonts w:cs="Times New Roman"/>
      <w:b/>
      <w:i/>
      <w:color w:val="000000"/>
      <w:szCs w:val="20"/>
    </w:rPr>
  </w:style>
  <w:style w:type="character" w:customStyle="1" w:styleId="Caractredaccentuationdiscret">
    <w:name w:val="Caractère d’accentuation discret"/>
    <w:basedOn w:val="Policepardfaut"/>
    <w:uiPriority w:val="19"/>
    <w:rPr>
      <w:rFonts w:cs="Times New Roman"/>
      <w:i/>
      <w:color w:val="00000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0F6FC6" w:themeColor="accent1"/>
      <w:sz w:val="24"/>
      <w14:ligatures w14:val="standard"/>
      <w14:numForm w14:val="oldStyle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eastAsiaTheme="minorEastAsia" w:hAnsiTheme="majorHAnsi"/>
      <w:i/>
      <w:iCs/>
      <w:color w:val="000000"/>
      <w:sz w:val="24"/>
      <w14:ligatures w14:val="standard"/>
      <w14:numForm w14:val="oldSty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8" w:color="0F6FC6" w:themeColor="accent1"/>
        <w:left w:val="single" w:sz="36" w:space="8" w:color="0F6FC6" w:themeColor="accent1"/>
        <w:bottom w:val="single" w:sz="36" w:space="8" w:color="0F6FC6" w:themeColor="accent1"/>
        <w:right w:val="single" w:sz="36" w:space="8" w:color="0F6FC6" w:themeColor="accent1"/>
      </w:pBdr>
      <w:shd w:val="clear" w:color="auto" w:fill="0F6FC6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Pr>
      <w:rFonts w:cs="Times New Roman"/>
      <w:color w:val="00000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Times New Roman"/>
      <w:color w:val="00000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Pr>
      <w:rFonts w:eastAsiaTheme="minorEastAsia"/>
      <w:b/>
      <w:bCs/>
      <w:smallCaps/>
      <w:color w:val="04617B" w:themeColor="text2"/>
      <w:spacing w:val="6"/>
      <w:sz w:val="20"/>
      <w:szCs w:val="20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paragraph" w:styleId="Normalcentr">
    <w:name w:val="Block Text"/>
    <w:aliases w:val="Quote"/>
    <w:uiPriority w:val="40"/>
    <w:pPr>
      <w:pBdr>
        <w:top w:val="single" w:sz="2" w:space="10" w:color="59A9F2" w:themeColor="accent1" w:themeTint="99"/>
        <w:bottom w:val="single" w:sz="24" w:space="10" w:color="59A9F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Listepuces">
    <w:name w:val="List Bullet"/>
    <w:basedOn w:val="Normal"/>
    <w:uiPriority w:val="6"/>
    <w:unhideWhenUsed/>
    <w:pPr>
      <w:numPr>
        <w:numId w:val="16"/>
      </w:numPr>
      <w:contextualSpacing/>
    </w:pPr>
  </w:style>
  <w:style w:type="paragraph" w:styleId="Listepuces2">
    <w:name w:val="List Bullet 2"/>
    <w:basedOn w:val="Normal"/>
    <w:uiPriority w:val="6"/>
    <w:unhideWhenUsed/>
    <w:pPr>
      <w:numPr>
        <w:numId w:val="17"/>
      </w:numPr>
    </w:pPr>
  </w:style>
  <w:style w:type="paragraph" w:styleId="Listepuces3">
    <w:name w:val="List Bullet 3"/>
    <w:basedOn w:val="Normal"/>
    <w:uiPriority w:val="6"/>
    <w:unhideWhenUsed/>
    <w:pPr>
      <w:numPr>
        <w:numId w:val="18"/>
      </w:numPr>
    </w:pPr>
  </w:style>
  <w:style w:type="paragraph" w:styleId="Listepuces4">
    <w:name w:val="List Bullet 4"/>
    <w:basedOn w:val="Normal"/>
    <w:uiPriority w:val="6"/>
    <w:unhideWhenUsed/>
    <w:pPr>
      <w:numPr>
        <w:numId w:val="19"/>
      </w:numPr>
    </w:pPr>
  </w:style>
  <w:style w:type="paragraph" w:styleId="Listepuces5">
    <w:name w:val="List Bullet 5"/>
    <w:basedOn w:val="Normal"/>
    <w:uiPriority w:val="6"/>
    <w:unhideWhenUsed/>
    <w:pPr>
      <w:numPr>
        <w:numId w:val="20"/>
      </w:numPr>
    </w:pPr>
  </w:style>
  <w:style w:type="paragraph" w:styleId="TM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color w:val="009DD9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</w:rPr>
  </w:style>
  <w:style w:type="paragraph" w:styleId="TM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</w:rPr>
  </w:style>
  <w:style w:type="paragraph" w:styleId="TM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</w:rPr>
  </w:style>
  <w:style w:type="paragraph" w:styleId="TM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</w:rPr>
  </w:style>
  <w:style w:type="paragraph" w:styleId="TM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</w:rPr>
  </w:style>
  <w:style w:type="paragraph" w:styleId="TM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</w:rPr>
  </w:style>
  <w:style w:type="paragraph" w:styleId="TM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</w:rPr>
  </w:style>
  <w:style w:type="character" w:styleId="Lienhypertexte">
    <w:name w:val="Hyperlink"/>
    <w:basedOn w:val="Policepardfaut"/>
    <w:uiPriority w:val="99"/>
    <w:semiHidden/>
    <w:unhideWhenUsed/>
    <w:rPr>
      <w:color w:val="000000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caps w:val="0"/>
      <w:smallCaps/>
      <w:spacing w:val="10"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000000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00000"/>
      <w:spacing w:val="5"/>
      <w:u w:val="single"/>
    </w:rPr>
  </w:style>
  <w:style w:type="character" w:customStyle="1" w:styleId="Accentuationdiscrte">
    <w:name w:val="Accentuation discrète"/>
    <w:basedOn w:val="Policepardfaut"/>
    <w:uiPriority w:val="19"/>
    <w:qFormat/>
    <w:rPr>
      <w:i/>
      <w:iCs/>
      <w:color w:val="000000"/>
    </w:rPr>
  </w:style>
  <w:style w:type="character" w:styleId="Rfrencelgre">
    <w:name w:val="Subtle Reference"/>
    <w:basedOn w:val="Policepardfaut"/>
    <w:uiPriority w:val="31"/>
    <w:qFormat/>
    <w:rPr>
      <w:smallCaps/>
      <w:color w:val="000000"/>
      <w:u w:val="single"/>
    </w:rPr>
  </w:style>
  <w:style w:type="paragraph" w:styleId="Formuledepolitesse">
    <w:name w:val="Closing"/>
    <w:basedOn w:val="Normal"/>
    <w:link w:val="FormuledepolitesseCar"/>
    <w:uiPriority w:val="5"/>
    <w:unhideWhenUsed/>
    <w:pPr>
      <w:spacing w:before="480" w:after="960"/>
      <w:contextualSpacing/>
    </w:pPr>
    <w:rPr>
      <w:b/>
      <w:color w:val="04617B" w:themeColor="text2"/>
    </w:rPr>
  </w:style>
  <w:style w:type="character" w:customStyle="1" w:styleId="FormuledepolitesseCar">
    <w:name w:val="Formule de politesse Car"/>
    <w:basedOn w:val="Policepardfaut"/>
    <w:link w:val="Formuledepolitesse"/>
    <w:uiPriority w:val="5"/>
    <w:rPr>
      <w:b/>
      <w:color w:val="000000"/>
      <w:sz w:val="21"/>
    </w:rPr>
  </w:style>
  <w:style w:type="paragraph" w:customStyle="1" w:styleId="Adressedudestinataire">
    <w:name w:val="Adresse du destinataire"/>
    <w:basedOn w:val="Sansinterligne"/>
    <w:link w:val="Texteadressedudestinataire"/>
    <w:uiPriority w:val="5"/>
    <w:qFormat/>
    <w:pPr>
      <w:spacing w:after="360"/>
      <w:contextualSpacing/>
    </w:pPr>
    <w:rPr>
      <w:color w:val="04617B" w:themeColor="text2"/>
      <w:sz w:val="21"/>
    </w:rPr>
  </w:style>
  <w:style w:type="paragraph" w:styleId="Salutations">
    <w:name w:val="Salutation"/>
    <w:basedOn w:val="Sansinterligne"/>
    <w:next w:val="Normal"/>
    <w:link w:val="SalutationsCar"/>
    <w:uiPriority w:val="6"/>
    <w:unhideWhenUsed/>
    <w:qFormat/>
    <w:pPr>
      <w:spacing w:before="480" w:after="320"/>
      <w:contextualSpacing/>
    </w:pPr>
    <w:rPr>
      <w:b/>
      <w:color w:val="04617B" w:themeColor="text2"/>
      <w:sz w:val="21"/>
    </w:rPr>
  </w:style>
  <w:style w:type="character" w:customStyle="1" w:styleId="SalutationsCar">
    <w:name w:val="Salutations Car"/>
    <w:basedOn w:val="Policepardfaut"/>
    <w:link w:val="Salutations"/>
    <w:uiPriority w:val="6"/>
    <w:rPr>
      <w:b/>
      <w:color w:val="000000"/>
      <w:sz w:val="21"/>
    </w:rPr>
  </w:style>
  <w:style w:type="paragraph" w:customStyle="1" w:styleId="Adressedelexpditeur">
    <w:name w:val="Adresse de l’expéditeur"/>
    <w:basedOn w:val="Sansinterligne"/>
    <w:uiPriority w:val="2"/>
    <w:qFormat/>
    <w:pPr>
      <w:spacing w:after="36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iCs/>
      <w:color w:val="04617B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iCs/>
      <w:color w:val="000000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color w:val="04617B" w:themeColor="text2"/>
      <w:kern w:val="28"/>
      <w:sz w:val="80"/>
      <w:szCs w:val="80"/>
      <w14:ligatures w14:val="standard"/>
      <w14:numForm w14:val="oldStyle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000000"/>
      <w:kern w:val="28"/>
      <w:sz w:val="80"/>
      <w:szCs w:val="80"/>
      <w14:ligatures w14:val="standard"/>
      <w14:numForm w14:val="oldStyle"/>
    </w:rPr>
  </w:style>
  <w:style w:type="paragraph" w:styleId="Date">
    <w:name w:val="Date"/>
    <w:basedOn w:val="Normal"/>
    <w:next w:val="Normal"/>
    <w:link w:val="DateCar"/>
    <w:uiPriority w:val="99"/>
    <w:semiHidden/>
    <w:unhideWhenUsed/>
  </w:style>
  <w:style w:type="character" w:customStyle="1" w:styleId="DateCar">
    <w:name w:val="Date Car"/>
    <w:basedOn w:val="Policepardfaut"/>
    <w:link w:val="Date"/>
    <w:uiPriority w:val="99"/>
    <w:semiHidden/>
    <w:rPr>
      <w:rFonts w:cs="Times New Roman"/>
      <w:color w:val="000000"/>
      <w:szCs w:val="20"/>
    </w:r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styleId="Signature">
    <w:name w:val="Signature"/>
    <w:basedOn w:val="Normal"/>
    <w:link w:val="SignatureCar"/>
    <w:uiPriority w:val="99"/>
    <w:unhideWhenUsed/>
    <w:pPr>
      <w:contextualSpacing/>
    </w:pPr>
  </w:style>
  <w:style w:type="character" w:customStyle="1" w:styleId="SignatureCar">
    <w:name w:val="Signature Car"/>
    <w:basedOn w:val="Policepardfaut"/>
    <w:link w:val="Signature"/>
    <w:uiPriority w:val="99"/>
    <w:rPr>
      <w:rFonts w:cs="Times New Roman"/>
      <w:color w:val="000000"/>
      <w:szCs w:val="20"/>
    </w:rPr>
  </w:style>
  <w:style w:type="table" w:customStyle="1" w:styleId="Style6">
    <w:name w:val="Style 6"/>
    <w:basedOn w:val="Tableau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04617B" w:themeColor="text2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firstCol">
      <w:rPr>
        <w:b/>
        <w:bCs/>
        <w:color w:val="04617B" w:themeColor="text2"/>
      </w:rPr>
    </w:tblStylePr>
    <w:tblStylePr w:type="lastCol">
      <w:rPr>
        <w:color w:val="000000" w:themeColor="text1"/>
      </w:rPr>
    </w:tblStylePr>
  </w:style>
  <w:style w:type="paragraph" w:customStyle="1" w:styleId="Textededate">
    <w:name w:val="Texte de date"/>
    <w:basedOn w:val="Normal"/>
    <w:uiPriority w:val="35"/>
    <w:pPr>
      <w:spacing w:before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ind w:left="720" w:hanging="288"/>
      <w:contextualSpacing/>
    </w:pPr>
    <w:rPr>
      <w:color w:val="04617B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eastAsiaTheme="minorEastAsia"/>
      <w:b/>
      <w:bCs/>
      <w:i/>
      <w:iCs/>
      <w:color w:val="000000"/>
      <w:sz w:val="21"/>
      <w:shd w:val="clear" w:color="auto" w:fill="0F6FC6" w:themeFill="accent1"/>
      <w14:ligatures w14:val="standard"/>
      <w14:numForm w14:val="oldSty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paragraph" w:customStyle="1" w:styleId="Nom">
    <w:name w:val="Nom"/>
    <w:basedOn w:val="Titre"/>
    <w:qFormat/>
    <w:rPr>
      <w:b/>
      <w:sz w:val="28"/>
      <w:szCs w:val="28"/>
    </w:rPr>
  </w:style>
  <w:style w:type="character" w:customStyle="1" w:styleId="Texteadressedudestinataire">
    <w:name w:val="Texte adresse du destinataire"/>
    <w:basedOn w:val="Policepardfaut"/>
    <w:link w:val="Adressedudestinataire"/>
    <w:uiPriority w:val="5"/>
    <w:locked/>
    <w:rPr>
      <w:color w:val="000000"/>
      <w:sz w:val="21"/>
    </w:rPr>
  </w:style>
  <w:style w:type="paragraph" w:styleId="Corpsdetexte">
    <w:name w:val="Body Text"/>
    <w:basedOn w:val="Normal"/>
    <w:link w:val="CorpsdetexteCar"/>
    <w:uiPriority w:val="99"/>
    <w:unhideWhenUsed/>
    <w:rsid w:val="00CC3D68"/>
    <w:pPr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C3D68"/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C3D68"/>
    <w:pPr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C3D68"/>
    <w:rPr>
      <w:rFonts w:ascii="Times New Roman" w:eastAsia="Times New Roman" w:hAnsi="Times New Roman" w:cs="Times New Roman"/>
      <w:sz w:val="24"/>
      <w:szCs w:val="20"/>
    </w:rPr>
  </w:style>
  <w:style w:type="character" w:customStyle="1" w:styleId="tiretCar">
    <w:name w:val="tiret Car"/>
    <w:link w:val="tiret"/>
    <w:semiHidden/>
    <w:locked/>
    <w:rsid w:val="00CC3D68"/>
    <w:rPr>
      <w:rFonts w:ascii="Arial" w:hAnsi="Arial" w:cs="Arial"/>
    </w:rPr>
  </w:style>
  <w:style w:type="paragraph" w:customStyle="1" w:styleId="tiret">
    <w:name w:val="tiret"/>
    <w:basedOn w:val="Normal"/>
    <w:link w:val="tiretCar"/>
    <w:semiHidden/>
    <w:qFormat/>
    <w:rsid w:val="00CC3D68"/>
    <w:pPr>
      <w:numPr>
        <w:numId w:val="23"/>
      </w:numPr>
      <w:spacing w:before="60" w:after="200"/>
      <w:contextualSpacing/>
      <w:jc w:val="both"/>
    </w:pPr>
    <w:rPr>
      <w:rFonts w:ascii="Arial" w:hAnsi="Arial" w:cs="Arial"/>
      <w:lang w:eastAsia="fr-FR"/>
    </w:rPr>
  </w:style>
  <w:style w:type="paragraph" w:customStyle="1" w:styleId="RETRAIT1">
    <w:name w:val="RETRAIT 1"/>
    <w:basedOn w:val="Normal"/>
    <w:uiPriority w:val="99"/>
    <w:rsid w:val="004E0BE0"/>
    <w:pPr>
      <w:ind w:firstLine="284"/>
      <w:jc w:val="both"/>
    </w:pPr>
    <w:rPr>
      <w:rFonts w:ascii="Arial" w:eastAsia="Times New Roman" w:hAnsi="Arial" w:cs="Times New Roman"/>
      <w:color w:val="000000"/>
      <w:sz w:val="18"/>
      <w:szCs w:val="20"/>
      <w:lang w:eastAsia="fr-FR"/>
    </w:rPr>
  </w:style>
  <w:style w:type="table" w:styleId="Grilleclaire-Accent5">
    <w:name w:val="Light Grid Accent 5"/>
    <w:basedOn w:val="TableauNormal"/>
    <w:uiPriority w:val="62"/>
    <w:rsid w:val="004E0BE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Tramemoyenne1-Accent2">
    <w:name w:val="Medium Shading 1 Accent 2"/>
    <w:basedOn w:val="TableauNormal"/>
    <w:uiPriority w:val="42"/>
    <w:rsid w:val="00C1787F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43"/>
    <w:rsid w:val="00C1787F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stecouleur-Accent4">
    <w:name w:val="Colorful List Accent 4"/>
    <w:basedOn w:val="TableauNormal"/>
    <w:uiPriority w:val="44"/>
    <w:rsid w:val="00C178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jait\AppData\Roaming\Microsoft\Templates\Adjacenc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E5585FF9E6419ABCCF285EF30B6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BC1BD-ED5F-47AB-BE4A-CD55402DC648}"/>
      </w:docPartPr>
      <w:docPartBody>
        <w:p w:rsidR="00621537" w:rsidRDefault="00D76DE6">
          <w:pPr>
            <w:pStyle w:val="82E5585FF9E6419ABCCF285EF30B6F67"/>
          </w:pPr>
          <w:r>
            <w:rPr>
              <w:color w:val="FFFFFF" w:themeColor="background1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E6"/>
    <w:rsid w:val="000073DA"/>
    <w:rsid w:val="00027257"/>
    <w:rsid w:val="00081248"/>
    <w:rsid w:val="00082CC8"/>
    <w:rsid w:val="00102AD6"/>
    <w:rsid w:val="001B6425"/>
    <w:rsid w:val="001D0ED8"/>
    <w:rsid w:val="0036693D"/>
    <w:rsid w:val="004816C8"/>
    <w:rsid w:val="005050C4"/>
    <w:rsid w:val="005173BF"/>
    <w:rsid w:val="005618F2"/>
    <w:rsid w:val="005718C0"/>
    <w:rsid w:val="005C124F"/>
    <w:rsid w:val="005E1061"/>
    <w:rsid w:val="0061663B"/>
    <w:rsid w:val="00621537"/>
    <w:rsid w:val="00797833"/>
    <w:rsid w:val="007E12EE"/>
    <w:rsid w:val="00813519"/>
    <w:rsid w:val="00A31BDD"/>
    <w:rsid w:val="00A332F5"/>
    <w:rsid w:val="00A61C06"/>
    <w:rsid w:val="00A63E28"/>
    <w:rsid w:val="00AA59AC"/>
    <w:rsid w:val="00BF36A2"/>
    <w:rsid w:val="00CC6CA2"/>
    <w:rsid w:val="00D21556"/>
    <w:rsid w:val="00D747F8"/>
    <w:rsid w:val="00D76DE6"/>
    <w:rsid w:val="00DA2687"/>
    <w:rsid w:val="00DD7D4F"/>
    <w:rsid w:val="00E308C8"/>
    <w:rsid w:val="00E9438D"/>
    <w:rsid w:val="00F81CD9"/>
    <w:rsid w:val="00FB003A"/>
    <w:rsid w:val="00F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434056C0E9345D79E40E30ACC8846F2">
    <w:name w:val="4434056C0E9345D79E40E30ACC8846F2"/>
  </w:style>
  <w:style w:type="paragraph" w:customStyle="1" w:styleId="EA79E588A1D74EFDA81DD904A834D46E">
    <w:name w:val="EA79E588A1D74EFDA81DD904A834D46E"/>
  </w:style>
  <w:style w:type="paragraph" w:customStyle="1" w:styleId="232B612DC8CA4778874B0356287F5589">
    <w:name w:val="232B612DC8CA4778874B0356287F5589"/>
  </w:style>
  <w:style w:type="paragraph" w:customStyle="1" w:styleId="CFBEC7DECD4B40FE9366C46733B817E4">
    <w:name w:val="CFBEC7DECD4B40FE9366C46733B817E4"/>
  </w:style>
  <w:style w:type="paragraph" w:customStyle="1" w:styleId="C560F4031C2C45579DFC88C01D0BB737">
    <w:name w:val="C560F4031C2C45579DFC88C01D0BB737"/>
  </w:style>
  <w:style w:type="paragraph" w:customStyle="1" w:styleId="57C24124BF034F0B9FE3DCAC8D49639F">
    <w:name w:val="57C24124BF034F0B9FE3DCAC8D49639F"/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customStyle="1" w:styleId="5F795ECE6A01412381B96A3686265898">
    <w:name w:val="5F795ECE6A01412381B96A3686265898"/>
  </w:style>
  <w:style w:type="paragraph" w:customStyle="1" w:styleId="82E5585FF9E6419ABCCF285EF30B6F67">
    <w:name w:val="82E5585FF9E6419ABCCF285EF30B6F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618DC827-2478-4FBD-965F-AE5B80B6D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606CF4B1-7078-48BD-88E7-F3C30FEB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AdjacencyMergeLetter.dotx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LIVRET DE FORMATION DU BREVET FEDERAL «BABY – RUGBY»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 Djait</dc:creator>
  <cp:lastModifiedBy>Jerome Blasquez</cp:lastModifiedBy>
  <cp:revision>2</cp:revision>
  <cp:lastPrinted>2016-09-12T10:50:00Z</cp:lastPrinted>
  <dcterms:created xsi:type="dcterms:W3CDTF">2021-01-21T09:10:00Z</dcterms:created>
  <dcterms:modified xsi:type="dcterms:W3CDTF">2021-01-21T09:10:00Z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TC017730529991</vt:lpwstr>
  </property>
</Properties>
</file>