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C0" w:rsidRPr="006F4957" w:rsidRDefault="005A4FC0" w:rsidP="005A4FC0">
      <w:pPr>
        <w:autoSpaceDE w:val="0"/>
        <w:autoSpaceDN w:val="0"/>
        <w:adjustRightInd w:val="0"/>
        <w:jc w:val="center"/>
        <w:rPr>
          <w:rFonts w:cs="Frutiger-Black"/>
          <w:b/>
          <w:color w:val="FF00FF"/>
          <w:sz w:val="18"/>
          <w:szCs w:val="28"/>
        </w:rPr>
      </w:pPr>
      <w:bookmarkStart w:id="0" w:name="_GoBack"/>
      <w:bookmarkEnd w:id="0"/>
      <w:r w:rsidRPr="006F4957">
        <w:rPr>
          <w:rFonts w:cs="Frutiger-Light"/>
          <w:b/>
          <w:color w:val="FF00FF"/>
          <w:sz w:val="54"/>
          <w:szCs w:val="64"/>
        </w:rPr>
        <w:t>Formation au Brevet Fédéral « Développement »</w:t>
      </w:r>
      <w:r w:rsidRPr="00B10406">
        <w:rPr>
          <w:rFonts w:cs="Frutiger-Black"/>
          <w:noProof/>
          <w:color w:val="000000"/>
          <w:sz w:val="28"/>
          <w:szCs w:val="28"/>
          <w:lang w:eastAsia="fr-FR"/>
        </w:rPr>
        <w:t xml:space="preserve"> </w:t>
      </w:r>
    </w:p>
    <w:p w:rsidR="005A4FC0" w:rsidRPr="006F4957" w:rsidRDefault="005A4FC0" w:rsidP="009D2508">
      <w:pPr>
        <w:autoSpaceDE w:val="0"/>
        <w:autoSpaceDN w:val="0"/>
        <w:adjustRightInd w:val="0"/>
        <w:spacing w:before="120"/>
        <w:ind w:left="-709"/>
        <w:rPr>
          <w:rFonts w:cs="Frutiger-Black"/>
          <w:b/>
          <w:color w:val="FF00FF"/>
          <w:sz w:val="28"/>
          <w:szCs w:val="28"/>
        </w:rPr>
      </w:pPr>
      <w:r w:rsidRPr="006F4957">
        <w:rPr>
          <w:rFonts w:cs="Frutiger-Black"/>
          <w:b/>
          <w:color w:val="FF00FF"/>
          <w:sz w:val="28"/>
          <w:szCs w:val="28"/>
        </w:rPr>
        <w:t>CONVENTION DE STAGE entre</w:t>
      </w:r>
    </w:p>
    <w:p w:rsidR="005A4FC0" w:rsidRPr="00180B0D" w:rsidRDefault="005A4FC0" w:rsidP="009D2508">
      <w:pPr>
        <w:autoSpaceDE w:val="0"/>
        <w:autoSpaceDN w:val="0"/>
        <w:adjustRightInd w:val="0"/>
        <w:spacing w:line="360" w:lineRule="auto"/>
        <w:ind w:left="-709"/>
        <w:rPr>
          <w:rFonts w:cs="Frutiger-Light"/>
          <w:color w:val="BFBFBF" w:themeColor="background1" w:themeShade="BF"/>
        </w:rPr>
      </w:pPr>
      <w:r w:rsidRPr="00330887">
        <w:rPr>
          <w:rFonts w:cs="Frutiger-Light"/>
          <w:color w:val="000000"/>
        </w:rPr>
        <w:t xml:space="preserve">M. </w:t>
      </w:r>
      <w:r>
        <w:rPr>
          <w:rFonts w:cs="Frutiger-Light"/>
          <w:color w:val="BFBFBF" w:themeColor="background1" w:themeShade="BF"/>
        </w:rPr>
        <w:t xml:space="preserve">…………………………………………………………… </w:t>
      </w:r>
      <w:r w:rsidRPr="00330887">
        <w:rPr>
          <w:rFonts w:cs="Frutiger-Light"/>
          <w:color w:val="000000"/>
        </w:rPr>
        <w:t>Licencié</w:t>
      </w:r>
      <w:r>
        <w:rPr>
          <w:rFonts w:cs="Frutiger-Light"/>
          <w:color w:val="000000"/>
        </w:rPr>
        <w:t>(e)</w:t>
      </w:r>
      <w:r w:rsidRPr="00330887">
        <w:rPr>
          <w:rFonts w:cs="Frutiger-Light"/>
          <w:color w:val="000000"/>
        </w:rPr>
        <w:t xml:space="preserve"> au club de</w:t>
      </w:r>
      <w:r>
        <w:rPr>
          <w:rFonts w:cs="Frutiger-Light"/>
          <w:color w:val="000000"/>
        </w:rPr>
        <w:t> </w:t>
      </w:r>
      <w:r>
        <w:rPr>
          <w:rFonts w:cs="Frutiger-Light"/>
          <w:color w:val="BFBFBF" w:themeColor="background1" w:themeShade="BF"/>
        </w:rPr>
        <w:t>……………………………………………………….</w:t>
      </w:r>
    </w:p>
    <w:p w:rsidR="005A4FC0" w:rsidRPr="00180B0D" w:rsidRDefault="005A4FC0" w:rsidP="009D2508">
      <w:pPr>
        <w:autoSpaceDE w:val="0"/>
        <w:autoSpaceDN w:val="0"/>
        <w:adjustRightInd w:val="0"/>
        <w:spacing w:line="360" w:lineRule="auto"/>
        <w:ind w:left="-709"/>
        <w:rPr>
          <w:rFonts w:cs="Frutiger-Light"/>
          <w:color w:val="BFBFBF" w:themeColor="background1" w:themeShade="BF"/>
        </w:rPr>
      </w:pPr>
      <w:r w:rsidRPr="00330887">
        <w:rPr>
          <w:rFonts w:cs="Frutiger-Light"/>
          <w:color w:val="000000"/>
        </w:rPr>
        <w:t xml:space="preserve">M. le Président du club </w:t>
      </w:r>
      <w:r>
        <w:rPr>
          <w:rFonts w:cs="Frutiger-Light"/>
          <w:color w:val="BFBFBF" w:themeColor="background1" w:themeShade="BF"/>
        </w:rPr>
        <w:t>………………………………………………………………………………………………………………………..</w:t>
      </w:r>
    </w:p>
    <w:p w:rsidR="0082228B" w:rsidRDefault="005A4FC0" w:rsidP="0082228B">
      <w:pPr>
        <w:autoSpaceDE w:val="0"/>
        <w:autoSpaceDN w:val="0"/>
        <w:adjustRightInd w:val="0"/>
        <w:spacing w:line="360" w:lineRule="auto"/>
        <w:ind w:left="-709"/>
        <w:rPr>
          <w:rFonts w:cs="Frutiger-Light"/>
          <w:color w:val="BFBFBF" w:themeColor="background1" w:themeShade="BF"/>
        </w:rPr>
      </w:pPr>
      <w:r w:rsidRPr="00330887">
        <w:rPr>
          <w:rFonts w:cs="Frutiger-Light"/>
          <w:color w:val="000000"/>
        </w:rPr>
        <w:t xml:space="preserve">M. le Président de la commission formation  </w:t>
      </w:r>
      <w:r>
        <w:rPr>
          <w:rFonts w:cs="Frutiger-Light"/>
          <w:color w:val="BFBFBF" w:themeColor="background1" w:themeShade="BF"/>
        </w:rPr>
        <w:t>………………………………………………………………………………………</w:t>
      </w:r>
    </w:p>
    <w:p w:rsidR="005A4FC0" w:rsidRPr="004257FB" w:rsidRDefault="004257FB" w:rsidP="0082228B">
      <w:pPr>
        <w:autoSpaceDE w:val="0"/>
        <w:autoSpaceDN w:val="0"/>
        <w:adjustRightInd w:val="0"/>
        <w:spacing w:line="360" w:lineRule="auto"/>
        <w:ind w:left="-709"/>
        <w:rPr>
          <w:rFonts w:cs="Frutiger-Light"/>
          <w:color w:val="BFBFBF" w:themeColor="background1" w:themeShade="BF"/>
        </w:rPr>
      </w:pPr>
      <w:r w:rsidRPr="004257FB">
        <w:rPr>
          <w:rFonts w:cs="Frutiger-Bold"/>
          <w:bCs/>
        </w:rPr>
        <w:t>M. ………………………………………………….. encadrera</w:t>
      </w:r>
      <w:r w:rsidR="005A4FC0" w:rsidRPr="004257FB">
        <w:rPr>
          <w:rFonts w:cs="Frutiger-Bold"/>
          <w:bCs/>
        </w:rPr>
        <w:t xml:space="preserve"> un stage en situation avec la catégorie</w:t>
      </w:r>
      <w:r w:rsidR="005A4FC0" w:rsidRPr="004257FB">
        <w:rPr>
          <w:rFonts w:cs="Frutiger-Light"/>
        </w:rPr>
        <w:t xml:space="preserve"> ………</w:t>
      </w:r>
      <w:r w:rsidR="007E2235" w:rsidRPr="004257FB">
        <w:rPr>
          <w:rFonts w:cs="Frutiger-Light"/>
        </w:rPr>
        <w:t>……………………………………………………………………</w:t>
      </w:r>
      <w:r w:rsidRPr="004257FB">
        <w:rPr>
          <w:rFonts w:cs="Frutiger-Light"/>
        </w:rPr>
        <w:t xml:space="preserve"> pendant a période du</w:t>
      </w:r>
      <w:r w:rsidR="005A4FC0" w:rsidRPr="004257FB">
        <w:rPr>
          <w:rFonts w:cs="Frutiger-Light"/>
          <w:color w:val="000000"/>
        </w:rPr>
        <w:t xml:space="preserve"> </w:t>
      </w:r>
      <w:r w:rsidR="005A4FC0" w:rsidRPr="004257FB">
        <w:rPr>
          <w:rFonts w:cs="Frutiger-Light"/>
          <w:color w:val="BFBFBF" w:themeColor="background1" w:themeShade="BF"/>
        </w:rPr>
        <w:t xml:space="preserve">…………………………………………. </w:t>
      </w:r>
      <w:r w:rsidR="005A4FC0" w:rsidRPr="004257FB">
        <w:rPr>
          <w:rFonts w:cs="Frutiger-Light"/>
          <w:color w:val="000000"/>
        </w:rPr>
        <w:t xml:space="preserve"> au </w:t>
      </w:r>
      <w:r w:rsidR="005A4FC0" w:rsidRPr="004257FB">
        <w:rPr>
          <w:rFonts w:cs="Frutiger-Light"/>
          <w:color w:val="BFBFBF" w:themeColor="background1" w:themeShade="BF"/>
        </w:rPr>
        <w:t>…………………………………………</w:t>
      </w:r>
      <w:r>
        <w:rPr>
          <w:rFonts w:cs="Frutiger-Light"/>
          <w:color w:val="BFBFBF" w:themeColor="background1" w:themeShade="BF"/>
        </w:rPr>
        <w:t>………………………</w:t>
      </w:r>
    </w:p>
    <w:p w:rsidR="007E2235" w:rsidRPr="00F84C5A" w:rsidRDefault="004257FB" w:rsidP="00F84C5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 w:rsidRPr="00F84C5A">
        <w:rPr>
          <w:rFonts w:cs="Frutiger-Bold"/>
          <w:bCs/>
          <w:color w:val="000000"/>
        </w:rPr>
        <w:t>Son</w:t>
      </w:r>
      <w:r w:rsidR="007E2235" w:rsidRPr="00F84C5A">
        <w:rPr>
          <w:rFonts w:cs="Frutiger-Bold"/>
          <w:bCs/>
          <w:color w:val="000000"/>
        </w:rPr>
        <w:t xml:space="preserve"> parcours de formation</w:t>
      </w:r>
      <w:r w:rsidRPr="00F84C5A">
        <w:rPr>
          <w:rFonts w:cs="Frutiger-Bold"/>
          <w:bCs/>
          <w:color w:val="000000"/>
        </w:rPr>
        <w:t xml:space="preserve"> </w:t>
      </w:r>
      <w:r w:rsidR="0082228B" w:rsidRPr="00F84C5A">
        <w:rPr>
          <w:rFonts w:cs="Frutiger-Bold"/>
          <w:bCs/>
          <w:color w:val="000000"/>
        </w:rPr>
        <w:t xml:space="preserve">vise à obtenir le Brevet Fédéral et </w:t>
      </w:r>
      <w:r w:rsidRPr="00F84C5A">
        <w:rPr>
          <w:rFonts w:cs="Frutiger-Bold"/>
          <w:bCs/>
          <w:color w:val="000000"/>
        </w:rPr>
        <w:t>s’effectuera</w:t>
      </w:r>
      <w:r w:rsidR="007E2235" w:rsidRPr="00F84C5A">
        <w:rPr>
          <w:rFonts w:cs="Frutiger-Bold"/>
          <w:bCs/>
          <w:color w:val="000000"/>
        </w:rPr>
        <w:t> :</w:t>
      </w:r>
    </w:p>
    <w:p w:rsidR="007E2235" w:rsidRDefault="007E2235" w:rsidP="007E2235">
      <w:pPr>
        <w:pStyle w:val="Paragraphedeliste"/>
        <w:numPr>
          <w:ilvl w:val="1"/>
          <w:numId w:val="34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 xml:space="preserve">en 1 saison </w:t>
      </w:r>
      <w:r w:rsidR="00994115">
        <w:rPr>
          <w:rFonts w:cs="Frutiger-Bold"/>
          <w:bCs/>
          <w:color w:val="000000"/>
        </w:rPr>
        <w:t>(saison ………/ ………..)</w:t>
      </w:r>
    </w:p>
    <w:p w:rsidR="007E2235" w:rsidRDefault="007E2235" w:rsidP="007E2235">
      <w:pPr>
        <w:pStyle w:val="Paragraphedeliste"/>
        <w:numPr>
          <w:ilvl w:val="1"/>
          <w:numId w:val="34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en 2 saisons</w:t>
      </w:r>
      <w:r w:rsidR="00994115">
        <w:rPr>
          <w:rFonts w:cs="Frutiger-Bold"/>
          <w:bCs/>
          <w:color w:val="000000"/>
        </w:rPr>
        <w:t xml:space="preserve"> (saisons ………/ ……….. et ………/ ………..  )</w:t>
      </w:r>
    </w:p>
    <w:p w:rsidR="007E2235" w:rsidRDefault="007E2235" w:rsidP="007E2235">
      <w:pPr>
        <w:pStyle w:val="Paragraphedeliste"/>
        <w:numPr>
          <w:ilvl w:val="2"/>
          <w:numId w:val="34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UF1 et UF2 la 1</w:t>
      </w:r>
      <w:r w:rsidRPr="007E2235">
        <w:rPr>
          <w:rFonts w:cs="Frutiger-Bold"/>
          <w:bCs/>
          <w:color w:val="000000"/>
          <w:vertAlign w:val="superscript"/>
        </w:rPr>
        <w:t>ère</w:t>
      </w:r>
      <w:r>
        <w:rPr>
          <w:rFonts w:cs="Frutiger-Bold"/>
          <w:bCs/>
          <w:color w:val="000000"/>
        </w:rPr>
        <w:t xml:space="preserve"> saison et UF3 la 2</w:t>
      </w:r>
      <w:r w:rsidRPr="007E2235">
        <w:rPr>
          <w:rFonts w:cs="Frutiger-Bold"/>
          <w:bCs/>
          <w:color w:val="000000"/>
          <w:vertAlign w:val="superscript"/>
        </w:rPr>
        <w:t>ème</w:t>
      </w:r>
      <w:r>
        <w:rPr>
          <w:rFonts w:cs="Frutiger-Bold"/>
          <w:bCs/>
          <w:color w:val="000000"/>
        </w:rPr>
        <w:t xml:space="preserve"> saison</w:t>
      </w:r>
    </w:p>
    <w:p w:rsidR="007E2235" w:rsidRDefault="007E2235" w:rsidP="007E2235">
      <w:pPr>
        <w:pStyle w:val="Paragraphedeliste"/>
        <w:numPr>
          <w:ilvl w:val="2"/>
          <w:numId w:val="34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UF1 la 1</w:t>
      </w:r>
      <w:r w:rsidRPr="007E2235">
        <w:rPr>
          <w:rFonts w:cs="Frutiger-Bold"/>
          <w:bCs/>
          <w:color w:val="000000"/>
          <w:vertAlign w:val="superscript"/>
        </w:rPr>
        <w:t>ère</w:t>
      </w:r>
      <w:r>
        <w:rPr>
          <w:rFonts w:cs="Frutiger-Bold"/>
          <w:bCs/>
          <w:color w:val="000000"/>
        </w:rPr>
        <w:t xml:space="preserve"> saison, UF2 et UF3 la 2</w:t>
      </w:r>
      <w:r w:rsidRPr="007E2235">
        <w:rPr>
          <w:rFonts w:cs="Frutiger-Bold"/>
          <w:bCs/>
          <w:color w:val="000000"/>
          <w:vertAlign w:val="superscript"/>
        </w:rPr>
        <w:t>ème</w:t>
      </w:r>
      <w:r>
        <w:rPr>
          <w:rFonts w:cs="Frutiger-Bold"/>
          <w:bCs/>
          <w:color w:val="000000"/>
        </w:rPr>
        <w:t xml:space="preserve"> saison</w:t>
      </w:r>
    </w:p>
    <w:p w:rsidR="007E2235" w:rsidRDefault="007E2235" w:rsidP="007E2235">
      <w:pPr>
        <w:pStyle w:val="Paragraphedeliste"/>
        <w:numPr>
          <w:ilvl w:val="1"/>
          <w:numId w:val="34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en 3 saisons</w:t>
      </w:r>
      <w:r w:rsidR="00994115">
        <w:rPr>
          <w:rFonts w:cs="Frutiger-Bold"/>
          <w:bCs/>
          <w:color w:val="000000"/>
        </w:rPr>
        <w:t xml:space="preserve"> (saisons ………/ ……….., ………/ ……….. et ………/ ………..   )</w:t>
      </w:r>
    </w:p>
    <w:p w:rsidR="007E2235" w:rsidRDefault="007E2235" w:rsidP="009D2508">
      <w:pPr>
        <w:autoSpaceDE w:val="0"/>
        <w:autoSpaceDN w:val="0"/>
        <w:adjustRightInd w:val="0"/>
        <w:spacing w:line="360" w:lineRule="auto"/>
        <w:ind w:left="-709"/>
        <w:rPr>
          <w:rFonts w:cs="Frutiger-Bold"/>
          <w:b/>
          <w:bCs/>
          <w:color w:val="000000"/>
        </w:rPr>
      </w:pPr>
    </w:p>
    <w:p w:rsidR="005A4FC0" w:rsidRPr="006F4957" w:rsidRDefault="005A4FC0" w:rsidP="009D2508">
      <w:pPr>
        <w:autoSpaceDE w:val="0"/>
        <w:autoSpaceDN w:val="0"/>
        <w:adjustRightInd w:val="0"/>
        <w:spacing w:line="360" w:lineRule="auto"/>
        <w:ind w:left="-709"/>
        <w:rPr>
          <w:rFonts w:cs="Frutiger-Bold"/>
          <w:b/>
          <w:bCs/>
          <w:color w:val="000000"/>
        </w:rPr>
      </w:pPr>
      <w:r w:rsidRPr="006F4957">
        <w:rPr>
          <w:rFonts w:cs="Frutiger-Bold"/>
          <w:b/>
          <w:bCs/>
          <w:color w:val="000000"/>
        </w:rPr>
        <w:t xml:space="preserve">Signatures </w:t>
      </w:r>
    </w:p>
    <w:tbl>
      <w:tblPr>
        <w:tblStyle w:val="Grilleclaire-Accent2"/>
        <w:tblW w:w="0" w:type="auto"/>
        <w:tblLook w:val="04A0" w:firstRow="1" w:lastRow="0" w:firstColumn="1" w:lastColumn="0" w:noHBand="0" w:noVBand="1"/>
      </w:tblPr>
      <w:tblGrid>
        <w:gridCol w:w="2980"/>
        <w:gridCol w:w="2983"/>
        <w:gridCol w:w="2990"/>
      </w:tblGrid>
      <w:tr w:rsidR="005A4FC0" w:rsidRPr="006F4957" w:rsidTr="00027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:rsidR="005A4FC0" w:rsidRPr="006F4957" w:rsidRDefault="005A4FC0" w:rsidP="00027D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utiger-Bold"/>
                <w:b w:val="0"/>
                <w:bCs w:val="0"/>
                <w:color w:val="000000"/>
              </w:rPr>
            </w:pPr>
            <w:r w:rsidRPr="006F4957"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>Stagiaire</w:t>
            </w:r>
          </w:p>
        </w:tc>
        <w:tc>
          <w:tcPr>
            <w:tcW w:w="3071" w:type="dxa"/>
            <w:vAlign w:val="center"/>
          </w:tcPr>
          <w:p w:rsidR="005A4FC0" w:rsidRPr="006F4957" w:rsidRDefault="005A4FC0" w:rsidP="00027D2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Frutiger-Bold"/>
                <w:b w:val="0"/>
                <w:bCs w:val="0"/>
                <w:color w:val="000000"/>
              </w:rPr>
            </w:pPr>
            <w:r w:rsidRPr="006F4957"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>Président club et cachet du club</w:t>
            </w:r>
          </w:p>
        </w:tc>
        <w:tc>
          <w:tcPr>
            <w:tcW w:w="3071" w:type="dxa"/>
          </w:tcPr>
          <w:p w:rsidR="005A4FC0" w:rsidRPr="006F4957" w:rsidRDefault="005A4FC0" w:rsidP="007C79E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Frutiger-LightItalic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6F4957"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 xml:space="preserve">Président commission formation et cachet </w:t>
            </w:r>
            <w:r w:rsidR="007C79E6"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>de la Ligue</w:t>
            </w:r>
          </w:p>
        </w:tc>
      </w:tr>
      <w:tr w:rsidR="005A4FC0" w:rsidRPr="006F4957" w:rsidTr="009D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5A4FC0" w:rsidRPr="006F4957" w:rsidRDefault="005A4FC0" w:rsidP="009D0FC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Frutiger-Bold"/>
                <w:b w:val="0"/>
                <w:bCs w:val="0"/>
                <w:color w:val="000000"/>
              </w:rPr>
            </w:pPr>
          </w:p>
        </w:tc>
        <w:tc>
          <w:tcPr>
            <w:tcW w:w="3071" w:type="dxa"/>
          </w:tcPr>
          <w:p w:rsidR="005A4FC0" w:rsidRPr="006F4957" w:rsidRDefault="005A4FC0" w:rsidP="009D0FC8">
            <w:pPr>
              <w:autoSpaceDE w:val="0"/>
              <w:autoSpaceDN w:val="0"/>
              <w:adjustRightIn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rutiger-Bold"/>
                <w:b/>
                <w:bCs/>
                <w:color w:val="000000"/>
              </w:rPr>
            </w:pPr>
          </w:p>
        </w:tc>
        <w:tc>
          <w:tcPr>
            <w:tcW w:w="3071" w:type="dxa"/>
          </w:tcPr>
          <w:p w:rsidR="005A4FC0" w:rsidRPr="006F4957" w:rsidRDefault="005A4FC0" w:rsidP="009D0FC8">
            <w:pPr>
              <w:autoSpaceDE w:val="0"/>
              <w:autoSpaceDN w:val="0"/>
              <w:adjustRightIn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rutiger-Bold"/>
                <w:b/>
                <w:bCs/>
                <w:color w:val="000000"/>
              </w:rPr>
            </w:pPr>
          </w:p>
        </w:tc>
      </w:tr>
    </w:tbl>
    <w:p w:rsidR="005A4FC0" w:rsidRPr="006F4957" w:rsidRDefault="005A4FC0" w:rsidP="005A4FC0">
      <w:pPr>
        <w:autoSpaceDE w:val="0"/>
        <w:autoSpaceDN w:val="0"/>
        <w:adjustRightInd w:val="0"/>
        <w:rPr>
          <w:rFonts w:cs="Frutiger-Black"/>
          <w:b/>
          <w:color w:val="899BCA" w:themeColor="text2" w:themeTint="99"/>
          <w:sz w:val="14"/>
          <w:szCs w:val="28"/>
        </w:rPr>
      </w:pPr>
    </w:p>
    <w:p w:rsidR="007E2235" w:rsidRDefault="007E2235" w:rsidP="009D2508">
      <w:pPr>
        <w:autoSpaceDE w:val="0"/>
        <w:autoSpaceDN w:val="0"/>
        <w:adjustRightInd w:val="0"/>
        <w:ind w:left="-709"/>
        <w:rPr>
          <w:rFonts w:cs="Frutiger-Black"/>
          <w:b/>
          <w:color w:val="FF00FF"/>
          <w:sz w:val="28"/>
          <w:szCs w:val="28"/>
        </w:rPr>
      </w:pPr>
    </w:p>
    <w:p w:rsidR="007E2235" w:rsidRDefault="00994115" w:rsidP="009D2508">
      <w:pPr>
        <w:autoSpaceDE w:val="0"/>
        <w:autoSpaceDN w:val="0"/>
        <w:adjustRightInd w:val="0"/>
        <w:ind w:left="-709"/>
        <w:rPr>
          <w:rFonts w:cs="Frutiger-Black"/>
          <w:b/>
          <w:color w:val="FF00FF"/>
          <w:sz w:val="28"/>
          <w:szCs w:val="28"/>
        </w:rPr>
      </w:pPr>
      <w:r>
        <w:rPr>
          <w:rFonts w:cs="Frutiger-Black"/>
          <w:b/>
          <w:color w:val="FF00FF"/>
          <w:sz w:val="28"/>
          <w:szCs w:val="28"/>
        </w:rPr>
        <w:t>Avenant en cas de changement de situation d’alternance</w:t>
      </w:r>
      <w:r w:rsidR="0057251B">
        <w:rPr>
          <w:rFonts w:cs="Frutiger-Black"/>
          <w:b/>
          <w:color w:val="FF00FF"/>
          <w:sz w:val="28"/>
          <w:szCs w:val="28"/>
        </w:rPr>
        <w:t> :</w:t>
      </w:r>
    </w:p>
    <w:p w:rsidR="0057251B" w:rsidRDefault="0057251B" w:rsidP="009D2508">
      <w:pPr>
        <w:autoSpaceDE w:val="0"/>
        <w:autoSpaceDN w:val="0"/>
        <w:adjustRightInd w:val="0"/>
        <w:ind w:left="-709"/>
        <w:rPr>
          <w:rFonts w:cs="Frutiger-Black"/>
          <w:b/>
          <w:color w:val="FF00FF"/>
          <w:sz w:val="28"/>
          <w:szCs w:val="28"/>
        </w:rPr>
      </w:pPr>
    </w:p>
    <w:p w:rsidR="0057251B" w:rsidRPr="004257FB" w:rsidRDefault="0057251B" w:rsidP="0057251B">
      <w:pPr>
        <w:pStyle w:val="Paragraphedeliste"/>
        <w:autoSpaceDE w:val="0"/>
        <w:autoSpaceDN w:val="0"/>
        <w:adjustRightInd w:val="0"/>
        <w:spacing w:line="360" w:lineRule="auto"/>
        <w:ind w:left="11" w:firstLine="0"/>
        <w:rPr>
          <w:rFonts w:cs="Frutiger-Light"/>
          <w:color w:val="BFBFBF" w:themeColor="background1" w:themeShade="BF"/>
        </w:rPr>
      </w:pPr>
      <w:r w:rsidRPr="004257FB">
        <w:rPr>
          <w:rFonts w:cs="Frutiger-Bold"/>
          <w:bCs/>
          <w:color w:val="auto"/>
        </w:rPr>
        <w:t>M. ………………………………………………….. encadrera un stage en situation avec la catégorie</w:t>
      </w:r>
      <w:r w:rsidRPr="004257FB">
        <w:rPr>
          <w:rFonts w:cs="Frutiger-Light"/>
          <w:color w:val="auto"/>
        </w:rPr>
        <w:t xml:space="preserve"> …………………………………………………………………………… pendant a période du</w:t>
      </w:r>
      <w:r w:rsidRPr="004257FB">
        <w:rPr>
          <w:rFonts w:cs="Frutiger-Light"/>
          <w:color w:val="000000"/>
        </w:rPr>
        <w:t xml:space="preserve"> </w:t>
      </w:r>
      <w:r w:rsidRPr="004257FB">
        <w:rPr>
          <w:rFonts w:cs="Frutiger-Light"/>
          <w:color w:val="BFBFBF" w:themeColor="background1" w:themeShade="BF"/>
        </w:rPr>
        <w:t xml:space="preserve">…………………………………………. </w:t>
      </w:r>
      <w:r w:rsidRPr="004257FB">
        <w:rPr>
          <w:rFonts w:cs="Frutiger-Light"/>
          <w:color w:val="000000"/>
        </w:rPr>
        <w:t xml:space="preserve"> au </w:t>
      </w:r>
      <w:r w:rsidRPr="004257FB">
        <w:rPr>
          <w:rFonts w:cs="Frutiger-Light"/>
          <w:color w:val="BFBFBF" w:themeColor="background1" w:themeShade="BF"/>
        </w:rPr>
        <w:t>…………………………………………</w:t>
      </w:r>
      <w:r>
        <w:rPr>
          <w:rFonts w:cs="Frutiger-Light"/>
          <w:color w:val="BFBFBF" w:themeColor="background1" w:themeShade="BF"/>
        </w:rPr>
        <w:t>………………………</w:t>
      </w:r>
    </w:p>
    <w:p w:rsidR="0057251B" w:rsidRDefault="0057251B" w:rsidP="0057251B">
      <w:pPr>
        <w:autoSpaceDE w:val="0"/>
        <w:autoSpaceDN w:val="0"/>
        <w:adjustRightInd w:val="0"/>
        <w:ind w:left="-709"/>
        <w:rPr>
          <w:rFonts w:cs="Frutiger-Black"/>
          <w:b/>
          <w:color w:val="FF00FF"/>
          <w:sz w:val="28"/>
          <w:szCs w:val="28"/>
        </w:rPr>
      </w:pPr>
    </w:p>
    <w:p w:rsidR="0057251B" w:rsidRDefault="0057251B" w:rsidP="0057251B">
      <w:pPr>
        <w:autoSpaceDE w:val="0"/>
        <w:autoSpaceDN w:val="0"/>
        <w:adjustRightInd w:val="0"/>
        <w:ind w:left="-709"/>
        <w:rPr>
          <w:rFonts w:cs="Frutiger-Black"/>
          <w:b/>
          <w:color w:val="FF00FF"/>
          <w:sz w:val="28"/>
          <w:szCs w:val="28"/>
        </w:rPr>
      </w:pPr>
      <w:r>
        <w:rPr>
          <w:rFonts w:cs="Frutiger-Black"/>
          <w:b/>
          <w:color w:val="FF00FF"/>
          <w:sz w:val="28"/>
          <w:szCs w:val="28"/>
        </w:rPr>
        <w:t>Avenant en cas de changement de situation d’alternance :</w:t>
      </w:r>
    </w:p>
    <w:p w:rsidR="0057251B" w:rsidRDefault="0057251B" w:rsidP="0057251B">
      <w:pPr>
        <w:autoSpaceDE w:val="0"/>
        <w:autoSpaceDN w:val="0"/>
        <w:adjustRightInd w:val="0"/>
        <w:ind w:left="-709"/>
        <w:rPr>
          <w:rFonts w:cs="Frutiger-Black"/>
          <w:b/>
          <w:color w:val="FF00FF"/>
          <w:sz w:val="28"/>
          <w:szCs w:val="28"/>
        </w:rPr>
      </w:pPr>
    </w:p>
    <w:p w:rsidR="0057251B" w:rsidRPr="004257FB" w:rsidRDefault="0057251B" w:rsidP="0057251B">
      <w:pPr>
        <w:pStyle w:val="Paragraphedeliste"/>
        <w:autoSpaceDE w:val="0"/>
        <w:autoSpaceDN w:val="0"/>
        <w:adjustRightInd w:val="0"/>
        <w:spacing w:line="360" w:lineRule="auto"/>
        <w:ind w:left="11" w:firstLine="0"/>
        <w:rPr>
          <w:rFonts w:cs="Frutiger-Light"/>
          <w:color w:val="BFBFBF" w:themeColor="background1" w:themeShade="BF"/>
        </w:rPr>
      </w:pPr>
      <w:r w:rsidRPr="004257FB">
        <w:rPr>
          <w:rFonts w:cs="Frutiger-Bold"/>
          <w:bCs/>
          <w:color w:val="auto"/>
        </w:rPr>
        <w:t>M. ………………………………………………….. encadrera un stage en situation avec la catégorie</w:t>
      </w:r>
      <w:r w:rsidRPr="004257FB">
        <w:rPr>
          <w:rFonts w:cs="Frutiger-Light"/>
          <w:color w:val="auto"/>
        </w:rPr>
        <w:t xml:space="preserve"> …………………………………………………………………………… pendant a période du</w:t>
      </w:r>
      <w:r w:rsidRPr="004257FB">
        <w:rPr>
          <w:rFonts w:cs="Frutiger-Light"/>
          <w:color w:val="000000"/>
        </w:rPr>
        <w:t xml:space="preserve"> </w:t>
      </w:r>
      <w:r w:rsidRPr="004257FB">
        <w:rPr>
          <w:rFonts w:cs="Frutiger-Light"/>
          <w:color w:val="BFBFBF" w:themeColor="background1" w:themeShade="BF"/>
        </w:rPr>
        <w:t xml:space="preserve">…………………………………………. </w:t>
      </w:r>
      <w:r w:rsidRPr="004257FB">
        <w:rPr>
          <w:rFonts w:cs="Frutiger-Light"/>
          <w:color w:val="000000"/>
        </w:rPr>
        <w:t xml:space="preserve"> au </w:t>
      </w:r>
      <w:r w:rsidRPr="004257FB">
        <w:rPr>
          <w:rFonts w:cs="Frutiger-Light"/>
          <w:color w:val="BFBFBF" w:themeColor="background1" w:themeShade="BF"/>
        </w:rPr>
        <w:t>…………………………………………</w:t>
      </w:r>
      <w:r>
        <w:rPr>
          <w:rFonts w:cs="Frutiger-Light"/>
          <w:color w:val="BFBFBF" w:themeColor="background1" w:themeShade="BF"/>
        </w:rPr>
        <w:t>………………………</w:t>
      </w:r>
    </w:p>
    <w:p w:rsidR="007E2235" w:rsidRDefault="007E2235" w:rsidP="009D2508">
      <w:pPr>
        <w:autoSpaceDE w:val="0"/>
        <w:autoSpaceDN w:val="0"/>
        <w:adjustRightInd w:val="0"/>
        <w:ind w:left="-709"/>
        <w:rPr>
          <w:rFonts w:cs="Frutiger-Black"/>
          <w:b/>
          <w:color w:val="FF00FF"/>
          <w:sz w:val="28"/>
          <w:szCs w:val="28"/>
        </w:rPr>
      </w:pPr>
    </w:p>
    <w:p w:rsidR="007E2235" w:rsidRDefault="00FE3C16" w:rsidP="009D2508">
      <w:pPr>
        <w:autoSpaceDE w:val="0"/>
        <w:autoSpaceDN w:val="0"/>
        <w:adjustRightInd w:val="0"/>
        <w:ind w:left="-709"/>
        <w:rPr>
          <w:rFonts w:cs="Frutiger-Black"/>
          <w:b/>
          <w:color w:val="FF00FF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6A42C22" wp14:editId="433E0C50">
            <wp:simplePos x="0" y="0"/>
            <wp:positionH relativeFrom="column">
              <wp:posOffset>4318000</wp:posOffset>
            </wp:positionH>
            <wp:positionV relativeFrom="paragraph">
              <wp:posOffset>107315</wp:posOffset>
            </wp:positionV>
            <wp:extent cx="1950720" cy="598038"/>
            <wp:effectExtent l="0" t="0" r="0" b="0"/>
            <wp:wrapNone/>
            <wp:docPr id="28" name="Image 28" descr="Une image contenant signe, assis, arrêt,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INEF_fond_clair_cmj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598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2235" w:rsidSect="009D25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567" w:right="1418" w:bottom="709" w:left="175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F80" w:rsidRDefault="00EB1F80">
      <w:r>
        <w:separator/>
      </w:r>
    </w:p>
  </w:endnote>
  <w:endnote w:type="continuationSeparator" w:id="0">
    <w:p w:rsidR="00EB1F80" w:rsidRDefault="00EB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294DCB45" wp14:editId="287BCC8B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94DCB45" id="_x0000_s1032" style="position:absolute;margin-left:0;margin-top:0;width:55.1pt;height:11in;z-index:-251663872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" fillcolor="#ff9add [2132]" stroked="f" strokeweight="2pt">
              <v:fill color2="#ffdcf3 [756]" rotate="t" focusposition=".5,.5" focussize="" colors="0 #ff97e4;.5 #ffbfec;1 #ffdff5" focus="100%" type="gradientRadial"/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062A5FF" wp14:editId="5386F5A3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062A5FF" id="_x0000_s1033" style="position:absolute;margin-left:0;margin-top:0;width:55.1pt;height:71.3pt;z-index:-251662848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" fillcolor="#f6c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B8A4B6C" wp14:editId="037C6CF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7" name="Parenthès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B506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A4B6C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Parenthèses 7" o:spid="_x0000_s1034" type="#_x0000_t185" style="position:absolute;margin-left:0;margin-top:0;width:36pt;height:28.8pt;z-index:251654656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" filled="t" fillcolor="#f6c [3204]" strokecolor="white [3212]" strokeweight="1pt">
              <v:path arrowok="t"/>
              <v:textbox inset="0,,0">
                <w:txbxContent>
                  <w:p w:rsidR="001E0B86" w:rsidRDefault="001E0B86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B506A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4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76C1305" wp14:editId="68228CD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76C1305" id="_x0000_s1035" style="position:absolute;margin-left:0;margin-top:0;width:55.1pt;height:11in;z-index:-25165670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" fillcolor="#ff9add [2132]" stroked="f" strokeweight="2pt">
              <v:fill color2="#ffdcf3 [756]" rotate="t" focusposition=".5,.5" focussize="" colors="0 #ff97e4;.5 #ffbfec;1 #ffdff5" focus="100%" type="gradientRadial"/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08309A0" wp14:editId="0E1504F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108309A0" id="_x0000_s1036" style="position:absolute;margin-left:0;margin-top:0;width:55.1pt;height:71.3pt;z-index:-251655680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" fillcolor="#f6c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76C0FEE" wp14:editId="67AC1100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12" name="Parenthès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B506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C0FEE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7" type="#_x0000_t185" style="position:absolute;margin-left:0;margin-top:0;width:36pt;height:28.8pt;z-index:251661824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501hykwIAALsFAAAOAAAAAAAAAAAAAAAAAC4CAABkcnMvZTJvRG9jLnhtbFBLAQIt&#10;ABQABgAIAAAAIQDiAnqh2QAAAAMBAAAPAAAAAAAAAAAAAAAAAO0EAABkcnMvZG93bnJldi54bWxQ&#10;SwUGAAAAAAQABADzAAAA8wUAAAAA&#10;" filled="t" fillcolor="#f6c [3204]" strokecolor="white [3212]" strokeweight="1pt">
              <v:path arrowok="t"/>
              <v:textbox inset="0,,0">
                <w:txbxContent>
                  <w:p w:rsidR="001E0B86" w:rsidRDefault="001E0B86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B506A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 w:rsidP="00A37C75">
    <w:pPr>
      <w:pStyle w:val="Pieddepage"/>
      <w:tabs>
        <w:tab w:val="clear" w:pos="4320"/>
        <w:tab w:val="clear" w:pos="8640"/>
        <w:tab w:val="left" w:pos="159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F80" w:rsidRDefault="00EB1F80">
      <w:r>
        <w:separator/>
      </w:r>
    </w:p>
  </w:footnote>
  <w:footnote w:type="continuationSeparator" w:id="0">
    <w:p w:rsidR="00EB1F80" w:rsidRDefault="00EB1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En-tte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15BC9B9B" wp14:editId="7FAA5249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226CC83" id="Rectangle 5" o:spid="_x0000_s1026" style="position:absolute;margin-left:0;margin-top:0;width:556.9pt;height:11in;z-index:-251664896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" fillcolor="white [3212]" stroked="f" strokeweight="2pt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423B793" wp14:editId="29466263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7620"/>
              <wp:wrapNone/>
              <wp:docPr id="22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Société"/>
                            <w:tag w:val=""/>
                            <w:id w:val="1981499026"/>
                            <w:placeholder>
                              <w:docPart w:val="82E5585FF9E6419ABCCF285EF30B6F67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1E0B86" w:rsidRPr="006B2EAC" w:rsidRDefault="005A4FC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B2EAC">
                                <w:rPr>
                                  <w:b/>
                                </w:rPr>
                                <w:t>LIVRET DE FORMATION DU BREVET FEDERAL « DEVELOPPEMENT »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4423B79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0;margin-top:0;width:32.25pt;height:356.4pt;z-index:251650560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" filled="f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</w:rPr>
                      <w:alias w:val="Société"/>
                      <w:tag w:val=""/>
                      <w:id w:val="1981499026"/>
                      <w:placeholder>
                        <w:docPart w:val="82E5585FF9E6419ABCCF285EF30B6F67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1E0B86" w:rsidRPr="006B2EAC" w:rsidRDefault="005A4FC0">
                        <w:pPr>
                          <w:jc w:val="center"/>
                          <w:rPr>
                            <w:b/>
                          </w:rPr>
                        </w:pPr>
                        <w:r w:rsidRPr="006B2EAC">
                          <w:rPr>
                            <w:b/>
                          </w:rPr>
                          <w:t>LIVRET DE FORMATION DU BREVET FEDERAL « DEVELOPPEMENT »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0C393D98" wp14:editId="0AFCAA97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0C393D98" id="Rectangle 5" o:spid="_x0000_s1027" style="position:absolute;margin-left:0;margin-top:0;width:55.1pt;height:71.3pt;z-index:-251666944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" fillcolor="#f6c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1A292971" wp14:editId="38278B93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A292971" id="Rectangle 4" o:spid="_x0000_s1028" style="position:absolute;margin-left:0;margin-top:0;width:55.1pt;height:11in;z-index:-251667968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" fillcolor="#465e9c [3215]" stroked="f" strokeweight="2pt"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En-tte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02250BB" wp14:editId="1F7FF6F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4B9A0DC" id="Rectangle 5" o:spid="_x0000_s1026" style="position:absolute;margin-left:0;margin-top:0;width:556.9pt;height:11in;z-index:-25165772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" fillcolor="white [3212]" stroked="f" strokeweight="2pt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324431" wp14:editId="226EB2D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7620"/>
              <wp:wrapNone/>
              <wp:docPr id="2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Société"/>
                            <w:tag w:val=""/>
                            <w:id w:val="963542124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1E0B86" w:rsidRPr="006B2EAC" w:rsidRDefault="005A4FC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B2EAC">
                                <w:rPr>
                                  <w:b/>
                                </w:rPr>
                                <w:t>LIVRET DE FORMATION DU BREVET FEDERAL « DEVELOPPEMENT »</w:t>
                              </w:r>
                            </w:p>
                          </w:sdtContent>
                        </w:sdt>
                        <w:p w:rsidR="001E0B86" w:rsidRPr="006B2EAC" w:rsidRDefault="001E0B86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0B32443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32.25pt;height:356.4pt;z-index:251657728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" filled="f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</w:rPr>
                      <w:alias w:val="Société"/>
                      <w:tag w:val=""/>
                      <w:id w:val="963542124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1E0B86" w:rsidRPr="006B2EAC" w:rsidRDefault="005A4FC0">
                        <w:pPr>
                          <w:jc w:val="center"/>
                          <w:rPr>
                            <w:b/>
                          </w:rPr>
                        </w:pPr>
                        <w:r w:rsidRPr="006B2EAC">
                          <w:rPr>
                            <w:b/>
                          </w:rPr>
                          <w:t>LIVRET DE FORMATION DU BREVET FEDERAL « DEVELOPPEMENT »</w:t>
                        </w:r>
                      </w:p>
                    </w:sdtContent>
                  </w:sdt>
                  <w:p w:rsidR="001E0B86" w:rsidRPr="006B2EAC" w:rsidRDefault="001E0B86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BCFADF0" wp14:editId="39507CC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0BCFADF0" id="_x0000_s1030" style="position:absolute;margin-left:0;margin-top:0;width:55.1pt;height:71.3pt;z-index:-25165977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" fillcolor="#f6c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FCF6E53" wp14:editId="33C8616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FCF6E53" id="_x0000_s1031" style="position:absolute;margin-left:0;margin-top:0;width:55.1pt;height:11in;z-index:-25166080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" fillcolor="#465e9c [3215]" stroked="f" strokeweight="2pt"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En-tte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4F150A49" wp14:editId="753871D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2600D69" id="Rectangle 5" o:spid="_x0000_s1026" style="position:absolute;margin-left:0;margin-top:0;width:556.9pt;height:11in;z-index:-251650560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" fillcolor="white [3212]" stroked="f" strokeweight="2pt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173ADA8" wp14:editId="1DD9BF34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7620"/>
              <wp:wrapNone/>
              <wp:docPr id="9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Société"/>
                            <w:tag w:val=""/>
                            <w:id w:val="-316040659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1E0B86" w:rsidRPr="006B2EAC" w:rsidRDefault="005A4FC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B2EAC">
                                <w:rPr>
                                  <w:b/>
                                </w:rPr>
                                <w:t>LIVRET DE FORMATION DU BREVET FEDERAL « DEVELOPPEMENT »</w:t>
                              </w:r>
                            </w:p>
                          </w:sdtContent>
                        </w:sdt>
                        <w:p w:rsidR="001E0B86" w:rsidRPr="006B2EAC" w:rsidRDefault="001E0B86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1173ADA8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0;margin-top:0;width:32.25pt;height:356.4pt;z-index:251664896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" filled="f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</w:rPr>
                      <w:alias w:val="Société"/>
                      <w:tag w:val=""/>
                      <w:id w:val="-316040659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1E0B86" w:rsidRPr="006B2EAC" w:rsidRDefault="005A4FC0">
                        <w:pPr>
                          <w:jc w:val="center"/>
                          <w:rPr>
                            <w:b/>
                          </w:rPr>
                        </w:pPr>
                        <w:r w:rsidRPr="006B2EAC">
                          <w:rPr>
                            <w:b/>
                          </w:rPr>
                          <w:t>LIVRET DE FORMATION DU BREVET FEDERAL « DEVELOPPEMENT »</w:t>
                        </w:r>
                      </w:p>
                    </w:sdtContent>
                  </w:sdt>
                  <w:p w:rsidR="001E0B86" w:rsidRPr="006B2EAC" w:rsidRDefault="001E0B86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4588F812" wp14:editId="32A19DA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4588F812" id="_x0000_s1039" style="position:absolute;margin-left:0;margin-top:0;width:55.1pt;height:71.3pt;z-index:-25165260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" fillcolor="#f6c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7D293A8C" wp14:editId="31B7FFE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2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D293A8C" id="_x0000_s1040" style="position:absolute;margin-left:0;margin-top:0;width:55.1pt;height:11in;z-index:-251653632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" fillcolor="#ff9add [2132]" stroked="f" strokeweight="2pt">
              <v:fill color2="#ffdcf3 [756]" rotate="t" focusposition=".5,.5" focussize="" colors="0 #ff97e4;.5 #ffbfec;1 #ffdff5" focus="100%" type="gradientRadial"/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71685C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71685C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FF66CC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FF66CC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FF66CC" w:themeColor="accent1"/>
      </w:rPr>
    </w:lvl>
  </w:abstractNum>
  <w:abstractNum w:abstractNumId="10" w15:restartNumberingAfterBreak="0">
    <w:nsid w:val="0027002E"/>
    <w:multiLevelType w:val="hybridMultilevel"/>
    <w:tmpl w:val="3D44B6C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13202E86">
      <w:numFmt w:val="bullet"/>
      <w:lvlText w:val="-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A02646C"/>
    <w:multiLevelType w:val="hybridMultilevel"/>
    <w:tmpl w:val="AEE88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23693"/>
    <w:multiLevelType w:val="hybridMultilevel"/>
    <w:tmpl w:val="E3782BC8"/>
    <w:lvl w:ilvl="0" w:tplc="4100304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4661"/>
    <w:multiLevelType w:val="hybridMultilevel"/>
    <w:tmpl w:val="80D275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992112"/>
    <w:multiLevelType w:val="hybridMultilevel"/>
    <w:tmpl w:val="4508B2F0"/>
    <w:lvl w:ilvl="0" w:tplc="29C00246">
      <w:start w:val="1"/>
      <w:numFmt w:val="lowerLetter"/>
      <w:lvlText w:val="%1."/>
      <w:lvlJc w:val="left"/>
      <w:pPr>
        <w:ind w:left="720" w:hanging="360"/>
      </w:pPr>
    </w:lvl>
    <w:lvl w:ilvl="1" w:tplc="4D0C2C40">
      <w:numFmt w:val="bullet"/>
      <w:lvlText w:val="•"/>
      <w:lvlJc w:val="left"/>
      <w:pPr>
        <w:ind w:left="1788" w:hanging="708"/>
      </w:pPr>
      <w:rPr>
        <w:rFonts w:ascii="Calibri" w:eastAsiaTheme="minorHAnsi" w:hAnsi="Calibri" w:cs="Aria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11EFF"/>
    <w:multiLevelType w:val="hybridMultilevel"/>
    <w:tmpl w:val="301C0DA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C694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67C6E"/>
    <w:multiLevelType w:val="hybridMultilevel"/>
    <w:tmpl w:val="8CE83F24"/>
    <w:lvl w:ilvl="0" w:tplc="040C0017">
      <w:start w:val="1"/>
      <w:numFmt w:val="lowerLetter"/>
      <w:lvlText w:val="%1)"/>
      <w:lvlJc w:val="left"/>
      <w:pPr>
        <w:ind w:left="11" w:hanging="360"/>
      </w:pPr>
    </w:lvl>
    <w:lvl w:ilvl="1" w:tplc="374A7A28">
      <w:start w:val="1"/>
      <w:numFmt w:val="bullet"/>
      <w:lvlText w:val=""/>
      <w:lvlJc w:val="left"/>
      <w:pPr>
        <w:ind w:left="644" w:hanging="360"/>
      </w:pPr>
      <w:rPr>
        <w:rFonts w:ascii="Symbol" w:hAnsi="Symbol" w:hint="default"/>
      </w:rPr>
    </w:lvl>
    <w:lvl w:ilvl="2" w:tplc="374A7A28">
      <w:start w:val="1"/>
      <w:numFmt w:val="bullet"/>
      <w:lvlText w:val=""/>
      <w:lvlJc w:val="left"/>
      <w:pPr>
        <w:ind w:left="1451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635E46A1"/>
    <w:multiLevelType w:val="hybridMultilevel"/>
    <w:tmpl w:val="3642F406"/>
    <w:lvl w:ilvl="0" w:tplc="55E46352">
      <w:numFmt w:val="bullet"/>
      <w:pStyle w:val="tir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8" w15:restartNumberingAfterBreak="0">
    <w:nsid w:val="643B6741"/>
    <w:multiLevelType w:val="hybridMultilevel"/>
    <w:tmpl w:val="FC76D8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6F5C33"/>
    <w:multiLevelType w:val="hybridMultilevel"/>
    <w:tmpl w:val="DCA89720"/>
    <w:lvl w:ilvl="0" w:tplc="DFE4DEAA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7C7A6A"/>
    <w:multiLevelType w:val="hybridMultilevel"/>
    <w:tmpl w:val="16F4113A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AD059A9"/>
    <w:multiLevelType w:val="hybridMultilevel"/>
    <w:tmpl w:val="1288730E"/>
    <w:lvl w:ilvl="0" w:tplc="040C0017">
      <w:start w:val="1"/>
      <w:numFmt w:val="lowerLetter"/>
      <w:lvlText w:val="%1)"/>
      <w:lvlJc w:val="left"/>
      <w:pPr>
        <w:ind w:left="11" w:hanging="360"/>
      </w:pPr>
    </w:lvl>
    <w:lvl w:ilvl="1" w:tplc="374A7A28">
      <w:start w:val="1"/>
      <w:numFmt w:val="bullet"/>
      <w:lvlText w:val=""/>
      <w:lvlJc w:val="left"/>
      <w:pPr>
        <w:ind w:left="644" w:hanging="360"/>
      </w:pPr>
      <w:rPr>
        <w:rFonts w:ascii="Symbol" w:hAnsi="Symbol" w:hint="default"/>
      </w:rPr>
    </w:lvl>
    <w:lvl w:ilvl="2" w:tplc="374A7A28">
      <w:start w:val="1"/>
      <w:numFmt w:val="bullet"/>
      <w:lvlText w:val=""/>
      <w:lvlJc w:val="left"/>
      <w:pPr>
        <w:ind w:left="1451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 w15:restartNumberingAfterBreak="0">
    <w:nsid w:val="7F331162"/>
    <w:multiLevelType w:val="hybridMultilevel"/>
    <w:tmpl w:val="6A5A98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0"/>
  </w:num>
  <w:num w:numId="25">
    <w:abstractNumId w:val="17"/>
  </w:num>
  <w:num w:numId="26">
    <w:abstractNumId w:val="17"/>
  </w:num>
  <w:num w:numId="27">
    <w:abstractNumId w:val="17"/>
  </w:num>
  <w:num w:numId="28">
    <w:abstractNumId w:val="18"/>
  </w:num>
  <w:num w:numId="29">
    <w:abstractNumId w:val="22"/>
  </w:num>
  <w:num w:numId="30">
    <w:abstractNumId w:val="11"/>
  </w:num>
  <w:num w:numId="31">
    <w:abstractNumId w:val="10"/>
  </w:num>
  <w:num w:numId="32">
    <w:abstractNumId w:val="15"/>
  </w:num>
  <w:num w:numId="33">
    <w:abstractNumId w:val="14"/>
  </w:num>
  <w:num w:numId="34">
    <w:abstractNumId w:val="16"/>
  </w:num>
  <w:num w:numId="35">
    <w:abstractNumId w:val="21"/>
  </w:num>
  <w:num w:numId="36">
    <w:abstractNumId w:val="1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GrammaticalErrors/>
  <w:proofState w:spelling="clean"/>
  <w:attachedTemplate r:id="rId1"/>
  <w:defaultTabStop w:val="720"/>
  <w:hyphenationZone w:val="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68"/>
    <w:rsid w:val="00000FD3"/>
    <w:rsid w:val="000233ED"/>
    <w:rsid w:val="00027D29"/>
    <w:rsid w:val="00085057"/>
    <w:rsid w:val="00086574"/>
    <w:rsid w:val="000D6ECD"/>
    <w:rsid w:val="00112CB6"/>
    <w:rsid w:val="00192689"/>
    <w:rsid w:val="001A5B08"/>
    <w:rsid w:val="001E0B86"/>
    <w:rsid w:val="00221DF2"/>
    <w:rsid w:val="0022286F"/>
    <w:rsid w:val="00224FB2"/>
    <w:rsid w:val="00270ED6"/>
    <w:rsid w:val="0031410F"/>
    <w:rsid w:val="00322BBA"/>
    <w:rsid w:val="00371B7C"/>
    <w:rsid w:val="00375B75"/>
    <w:rsid w:val="00391039"/>
    <w:rsid w:val="00393AA3"/>
    <w:rsid w:val="003B4D96"/>
    <w:rsid w:val="003B6F10"/>
    <w:rsid w:val="003D306B"/>
    <w:rsid w:val="004257FB"/>
    <w:rsid w:val="004455A9"/>
    <w:rsid w:val="004857B4"/>
    <w:rsid w:val="004932D3"/>
    <w:rsid w:val="004A7303"/>
    <w:rsid w:val="004E0BE0"/>
    <w:rsid w:val="004F3063"/>
    <w:rsid w:val="004F4C8F"/>
    <w:rsid w:val="005222D0"/>
    <w:rsid w:val="0057251B"/>
    <w:rsid w:val="005A4FC0"/>
    <w:rsid w:val="005D4012"/>
    <w:rsid w:val="005E2493"/>
    <w:rsid w:val="00602457"/>
    <w:rsid w:val="0061080F"/>
    <w:rsid w:val="0061311F"/>
    <w:rsid w:val="00632C21"/>
    <w:rsid w:val="0064167A"/>
    <w:rsid w:val="00670ACF"/>
    <w:rsid w:val="00696BD9"/>
    <w:rsid w:val="006B2EAC"/>
    <w:rsid w:val="006B318D"/>
    <w:rsid w:val="006B7DAB"/>
    <w:rsid w:val="00704779"/>
    <w:rsid w:val="00783069"/>
    <w:rsid w:val="007A15BE"/>
    <w:rsid w:val="007A343F"/>
    <w:rsid w:val="007C79E6"/>
    <w:rsid w:val="007E102B"/>
    <w:rsid w:val="007E2235"/>
    <w:rsid w:val="0082228B"/>
    <w:rsid w:val="00831A17"/>
    <w:rsid w:val="008D1FB0"/>
    <w:rsid w:val="009401F9"/>
    <w:rsid w:val="00994115"/>
    <w:rsid w:val="0099463C"/>
    <w:rsid w:val="009D2508"/>
    <w:rsid w:val="00A03CE4"/>
    <w:rsid w:val="00A37C75"/>
    <w:rsid w:val="00AA2B1A"/>
    <w:rsid w:val="00AB1BCF"/>
    <w:rsid w:val="00AD1519"/>
    <w:rsid w:val="00AE0C7F"/>
    <w:rsid w:val="00B062B4"/>
    <w:rsid w:val="00B8148B"/>
    <w:rsid w:val="00BD7709"/>
    <w:rsid w:val="00BE1A60"/>
    <w:rsid w:val="00C12E65"/>
    <w:rsid w:val="00C1787F"/>
    <w:rsid w:val="00C5183C"/>
    <w:rsid w:val="00CA3EA7"/>
    <w:rsid w:val="00CC3D68"/>
    <w:rsid w:val="00CD29F5"/>
    <w:rsid w:val="00CE74E8"/>
    <w:rsid w:val="00D33AEA"/>
    <w:rsid w:val="00D85F4D"/>
    <w:rsid w:val="00D87558"/>
    <w:rsid w:val="00DA110A"/>
    <w:rsid w:val="00DB3BCB"/>
    <w:rsid w:val="00DB66A7"/>
    <w:rsid w:val="00DB6FBA"/>
    <w:rsid w:val="00DC2608"/>
    <w:rsid w:val="00DD1A25"/>
    <w:rsid w:val="00E15981"/>
    <w:rsid w:val="00E2037B"/>
    <w:rsid w:val="00E420AB"/>
    <w:rsid w:val="00E70576"/>
    <w:rsid w:val="00EB1F80"/>
    <w:rsid w:val="00EB506A"/>
    <w:rsid w:val="00EE2CF1"/>
    <w:rsid w:val="00EE456A"/>
    <w:rsid w:val="00EE647D"/>
    <w:rsid w:val="00F371A6"/>
    <w:rsid w:val="00F403E5"/>
    <w:rsid w:val="00F84C5A"/>
    <w:rsid w:val="00F86FB8"/>
    <w:rsid w:val="00FE3C16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AB0BF7-30D2-440C-A5A5-AD5163F3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62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62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D68"/>
    <w:pPr>
      <w:spacing w:after="0" w:line="240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FF66CC" w:themeColor="accent1"/>
      <w:sz w:val="32"/>
      <w:szCs w:val="32"/>
      <w14:numForm w14:val="oldSty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color w:val="465E9C" w:themeColor="text2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"/>
      <w:outlineLvl w:val="2"/>
    </w:pPr>
    <w:rPr>
      <w:rFonts w:eastAsiaTheme="majorEastAsia" w:cstheme="majorBidi"/>
      <w:b/>
      <w:bCs/>
      <w:color w:val="FF66CC" w:themeColor="accent1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66CC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FF66CC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FF66CC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olor w:val="000000"/>
      <w:sz w:val="32"/>
      <w:szCs w:val="32"/>
      <w14:numForm w14:val="oldSty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Cs/>
      <w:color w:val="00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b/>
      <w:bCs/>
      <w:color w:val="000000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lev">
    <w:name w:val="Strong"/>
    <w:basedOn w:val="Policepardfaut"/>
    <w:uiPriority w:val="22"/>
    <w:qFormat/>
    <w:rPr>
      <w:b/>
      <w:bCs/>
      <w14:numForm w14:val="oldStyle"/>
    </w:rPr>
  </w:style>
  <w:style w:type="character" w:styleId="Accentuation">
    <w:name w:val="Emphasis"/>
    <w:basedOn w:val="Policepardfaut"/>
    <w:uiPriority w:val="20"/>
    <w:qFormat/>
    <w:rPr>
      <w:i/>
      <w:iCs/>
      <w:color w:val="000000"/>
    </w:rPr>
  </w:style>
  <w:style w:type="character" w:customStyle="1" w:styleId="CaractrederfrenceIntense">
    <w:name w:val="Caractère de référence Intense"/>
    <w:basedOn w:val="Policepardfaut"/>
    <w:uiPriority w:val="32"/>
    <w:rPr>
      <w:rFonts w:cs="Times New Roman"/>
      <w:b/>
      <w:color w:val="000000"/>
      <w:szCs w:val="20"/>
      <w:u w:val="single"/>
    </w:rPr>
  </w:style>
  <w:style w:type="character" w:customStyle="1" w:styleId="CaractrederfrenceDiscret">
    <w:name w:val="Caractère de référence Discret"/>
    <w:basedOn w:val="Policepardfaut"/>
    <w:uiPriority w:val="31"/>
    <w:rPr>
      <w:rFonts w:cs="Times New Roman"/>
      <w:color w:val="000000"/>
      <w:szCs w:val="20"/>
      <w:u w:val="single"/>
    </w:rPr>
  </w:style>
  <w:style w:type="character" w:customStyle="1" w:styleId="Caractredetitredulivre">
    <w:name w:val="Caractère de titre du livre"/>
    <w:basedOn w:val="Policepardfaut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CaractreEmphaseintense">
    <w:name w:val="Caractère Emphase intense"/>
    <w:basedOn w:val="Policepardfaut"/>
    <w:uiPriority w:val="21"/>
    <w:rPr>
      <w:rFonts w:cs="Times New Roman"/>
      <w:b/>
      <w:i/>
      <w:color w:val="000000"/>
      <w:szCs w:val="20"/>
    </w:rPr>
  </w:style>
  <w:style w:type="character" w:customStyle="1" w:styleId="Caractredaccentuationdiscret">
    <w:name w:val="Caractère d’accentuation discret"/>
    <w:basedOn w:val="Policepardfaut"/>
    <w:uiPriority w:val="19"/>
    <w:rPr>
      <w:rFonts w:cs="Times New Roman"/>
      <w:i/>
      <w:color w:val="00000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FF66CC" w:themeColor="accent1"/>
      <w:sz w:val="24"/>
      <w14:ligatures w14:val="standard"/>
      <w14:numForm w14:val="oldStyle"/>
    </w:rPr>
  </w:style>
  <w:style w:type="character" w:customStyle="1" w:styleId="CitationCar">
    <w:name w:val="Citation Car"/>
    <w:basedOn w:val="Policepardfaut"/>
    <w:link w:val="Citation"/>
    <w:uiPriority w:val="29"/>
    <w:rPr>
      <w:rFonts w:asciiTheme="majorHAnsi" w:eastAsiaTheme="minorEastAsia" w:hAnsiTheme="majorHAnsi"/>
      <w:i/>
      <w:iCs/>
      <w:color w:val="000000"/>
      <w:sz w:val="24"/>
      <w14:ligatures w14:val="standard"/>
      <w14:numForm w14:val="oldSty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36" w:space="8" w:color="FF66CC" w:themeColor="accent1"/>
        <w:left w:val="single" w:sz="36" w:space="8" w:color="FF66CC" w:themeColor="accent1"/>
        <w:bottom w:val="single" w:sz="36" w:space="8" w:color="FF66CC" w:themeColor="accent1"/>
        <w:right w:val="single" w:sz="36" w:space="8" w:color="FF66CC" w:themeColor="accent1"/>
      </w:pBdr>
      <w:shd w:val="clear" w:color="auto" w:fill="FF66C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nhideWhenUsed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Pr>
      <w:rFonts w:cs="Times New Roman"/>
      <w:color w:val="000000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Times New Roman"/>
      <w:color w:val="00000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Pr>
      <w:rFonts w:eastAsiaTheme="minorEastAsia"/>
      <w:b/>
      <w:bCs/>
      <w:smallCaps/>
      <w:color w:val="465E9C" w:themeColor="text2"/>
      <w:spacing w:val="6"/>
      <w:sz w:val="20"/>
      <w:szCs w:val="20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paragraph" w:styleId="Normalcentr">
    <w:name w:val="Block Text"/>
    <w:aliases w:val="Quote"/>
    <w:uiPriority w:val="40"/>
    <w:pPr>
      <w:pBdr>
        <w:top w:val="single" w:sz="2" w:space="10" w:color="FFA3E0" w:themeColor="accent1" w:themeTint="99"/>
        <w:bottom w:val="single" w:sz="24" w:space="10" w:color="FFA3E0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Listepuces">
    <w:name w:val="List Bullet"/>
    <w:basedOn w:val="Normal"/>
    <w:uiPriority w:val="6"/>
    <w:unhideWhenUsed/>
    <w:pPr>
      <w:numPr>
        <w:numId w:val="16"/>
      </w:numPr>
      <w:contextualSpacing/>
    </w:pPr>
  </w:style>
  <w:style w:type="paragraph" w:styleId="Listepuces2">
    <w:name w:val="List Bullet 2"/>
    <w:basedOn w:val="Normal"/>
    <w:uiPriority w:val="6"/>
    <w:unhideWhenUsed/>
    <w:pPr>
      <w:numPr>
        <w:numId w:val="17"/>
      </w:numPr>
    </w:pPr>
  </w:style>
  <w:style w:type="paragraph" w:styleId="Listepuces3">
    <w:name w:val="List Bullet 3"/>
    <w:basedOn w:val="Normal"/>
    <w:uiPriority w:val="6"/>
    <w:unhideWhenUsed/>
    <w:pPr>
      <w:numPr>
        <w:numId w:val="18"/>
      </w:numPr>
    </w:pPr>
  </w:style>
  <w:style w:type="paragraph" w:styleId="Listepuces4">
    <w:name w:val="List Bullet 4"/>
    <w:basedOn w:val="Normal"/>
    <w:uiPriority w:val="6"/>
    <w:unhideWhenUsed/>
    <w:pPr>
      <w:numPr>
        <w:numId w:val="19"/>
      </w:numPr>
    </w:pPr>
  </w:style>
  <w:style w:type="paragraph" w:styleId="Listepuces5">
    <w:name w:val="List Bullet 5"/>
    <w:basedOn w:val="Normal"/>
    <w:uiPriority w:val="6"/>
    <w:unhideWhenUsed/>
    <w:pPr>
      <w:numPr>
        <w:numId w:val="20"/>
      </w:numPr>
    </w:pPr>
  </w:style>
  <w:style w:type="paragraph" w:styleId="TM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color w:val="AA2B1E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</w:rPr>
  </w:style>
  <w:style w:type="paragraph" w:styleId="TM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</w:rPr>
  </w:style>
  <w:style w:type="paragraph" w:styleId="TM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</w:rPr>
  </w:style>
  <w:style w:type="paragraph" w:styleId="TM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</w:rPr>
  </w:style>
  <w:style w:type="paragraph" w:styleId="TM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</w:rPr>
  </w:style>
  <w:style w:type="paragraph" w:styleId="TM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</w:rPr>
  </w:style>
  <w:style w:type="paragraph" w:styleId="TM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</w:rPr>
  </w:style>
  <w:style w:type="paragraph" w:styleId="TM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</w:rPr>
  </w:style>
  <w:style w:type="character" w:styleId="Lienhypertexte">
    <w:name w:val="Hyperlink"/>
    <w:basedOn w:val="Policepardfaut"/>
    <w:uiPriority w:val="99"/>
    <w:semiHidden/>
    <w:unhideWhenUsed/>
    <w:rPr>
      <w:color w:val="000000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caps w:val="0"/>
      <w:smallCaps/>
      <w:spacing w:val="10"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000000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00000"/>
      <w:spacing w:val="5"/>
      <w:u w:val="single"/>
    </w:rPr>
  </w:style>
  <w:style w:type="character" w:customStyle="1" w:styleId="Accentuationdiscrte">
    <w:name w:val="Accentuation discrète"/>
    <w:basedOn w:val="Policepardfaut"/>
    <w:uiPriority w:val="19"/>
    <w:qFormat/>
    <w:rPr>
      <w:i/>
      <w:iCs/>
      <w:color w:val="000000"/>
    </w:rPr>
  </w:style>
  <w:style w:type="character" w:styleId="Rfrencelgre">
    <w:name w:val="Subtle Reference"/>
    <w:basedOn w:val="Policepardfaut"/>
    <w:uiPriority w:val="31"/>
    <w:qFormat/>
    <w:rPr>
      <w:smallCaps/>
      <w:color w:val="000000"/>
      <w:u w:val="single"/>
    </w:rPr>
  </w:style>
  <w:style w:type="paragraph" w:styleId="Formuledepolitesse">
    <w:name w:val="Closing"/>
    <w:basedOn w:val="Normal"/>
    <w:link w:val="FormuledepolitesseCar"/>
    <w:uiPriority w:val="5"/>
    <w:unhideWhenUsed/>
    <w:pPr>
      <w:spacing w:before="480" w:after="960"/>
      <w:contextualSpacing/>
    </w:pPr>
    <w:rPr>
      <w:b/>
      <w:color w:val="465E9C" w:themeColor="text2"/>
    </w:rPr>
  </w:style>
  <w:style w:type="character" w:customStyle="1" w:styleId="FormuledepolitesseCar">
    <w:name w:val="Formule de politesse Car"/>
    <w:basedOn w:val="Policepardfaut"/>
    <w:link w:val="Formuledepolitesse"/>
    <w:uiPriority w:val="5"/>
    <w:rPr>
      <w:b/>
      <w:color w:val="000000"/>
      <w:sz w:val="21"/>
    </w:rPr>
  </w:style>
  <w:style w:type="paragraph" w:customStyle="1" w:styleId="Adressedudestinataire">
    <w:name w:val="Adresse du destinataire"/>
    <w:basedOn w:val="Sansinterligne"/>
    <w:link w:val="Texteadressedudestinataire"/>
    <w:uiPriority w:val="5"/>
    <w:qFormat/>
    <w:pPr>
      <w:spacing w:after="360"/>
      <w:contextualSpacing/>
    </w:pPr>
    <w:rPr>
      <w:color w:val="465E9C" w:themeColor="text2"/>
      <w:sz w:val="21"/>
    </w:rPr>
  </w:style>
  <w:style w:type="paragraph" w:styleId="Salutations">
    <w:name w:val="Salutation"/>
    <w:basedOn w:val="Sansinterligne"/>
    <w:next w:val="Normal"/>
    <w:link w:val="SalutationsCar"/>
    <w:uiPriority w:val="6"/>
    <w:unhideWhenUsed/>
    <w:qFormat/>
    <w:pPr>
      <w:spacing w:before="480" w:after="320"/>
      <w:contextualSpacing/>
    </w:pPr>
    <w:rPr>
      <w:b/>
      <w:color w:val="465E9C" w:themeColor="text2"/>
      <w:sz w:val="21"/>
    </w:rPr>
  </w:style>
  <w:style w:type="character" w:customStyle="1" w:styleId="SalutationsCar">
    <w:name w:val="Salutations Car"/>
    <w:basedOn w:val="Policepardfaut"/>
    <w:link w:val="Salutations"/>
    <w:uiPriority w:val="6"/>
    <w:rPr>
      <w:b/>
      <w:color w:val="000000"/>
      <w:sz w:val="21"/>
    </w:rPr>
  </w:style>
  <w:style w:type="paragraph" w:customStyle="1" w:styleId="Adressedelexpditeur">
    <w:name w:val="Adresse de l’expéditeur"/>
    <w:basedOn w:val="Sansinterligne"/>
    <w:uiPriority w:val="2"/>
    <w:qFormat/>
    <w:pPr>
      <w:spacing w:after="36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iCs/>
      <w:color w:val="465E9C" w:themeColor="text2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iCs/>
      <w:color w:val="000000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color w:val="465E9C" w:themeColor="text2"/>
      <w:kern w:val="28"/>
      <w:sz w:val="80"/>
      <w:szCs w:val="80"/>
      <w14:ligatures w14:val="standard"/>
      <w14:numForm w14:val="oldStyle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000000"/>
      <w:kern w:val="28"/>
      <w:sz w:val="80"/>
      <w:szCs w:val="80"/>
      <w14:ligatures w14:val="standard"/>
      <w14:numForm w14:val="oldStyle"/>
    </w:rPr>
  </w:style>
  <w:style w:type="paragraph" w:styleId="Date">
    <w:name w:val="Date"/>
    <w:basedOn w:val="Normal"/>
    <w:next w:val="Normal"/>
    <w:link w:val="DateCar"/>
    <w:uiPriority w:val="99"/>
    <w:semiHidden/>
    <w:unhideWhenUsed/>
  </w:style>
  <w:style w:type="character" w:customStyle="1" w:styleId="DateCar">
    <w:name w:val="Date Car"/>
    <w:basedOn w:val="Policepardfaut"/>
    <w:link w:val="Date"/>
    <w:uiPriority w:val="99"/>
    <w:semiHidden/>
    <w:rPr>
      <w:rFonts w:cs="Times New Roman"/>
      <w:color w:val="000000"/>
      <w:szCs w:val="20"/>
    </w:rPr>
  </w:style>
  <w:style w:type="character" w:styleId="Textedelespacerserv">
    <w:name w:val="Placeholder Text"/>
    <w:basedOn w:val="Policepardfaut"/>
    <w:uiPriority w:val="99"/>
    <w:unhideWhenUsed/>
    <w:rPr>
      <w:color w:val="808080"/>
    </w:rPr>
  </w:style>
  <w:style w:type="paragraph" w:styleId="Signature">
    <w:name w:val="Signature"/>
    <w:basedOn w:val="Normal"/>
    <w:link w:val="SignatureCar"/>
    <w:uiPriority w:val="99"/>
    <w:unhideWhenUsed/>
    <w:pPr>
      <w:contextualSpacing/>
    </w:pPr>
  </w:style>
  <w:style w:type="character" w:customStyle="1" w:styleId="SignatureCar">
    <w:name w:val="Signature Car"/>
    <w:basedOn w:val="Policepardfaut"/>
    <w:link w:val="Signature"/>
    <w:uiPriority w:val="99"/>
    <w:rPr>
      <w:rFonts w:cs="Times New Roman"/>
      <w:color w:val="000000"/>
      <w:szCs w:val="20"/>
    </w:rPr>
  </w:style>
  <w:style w:type="table" w:customStyle="1" w:styleId="Style6">
    <w:name w:val="Style 6"/>
    <w:basedOn w:val="Tableau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FF66CC" w:themeColor="accent1"/>
        <w:left w:val="single" w:sz="4" w:space="0" w:color="FF66CC" w:themeColor="accent1"/>
        <w:bottom w:val="single" w:sz="4" w:space="0" w:color="FF66CC" w:themeColor="accent1"/>
        <w:right w:val="single" w:sz="4" w:space="0" w:color="FF66C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F4" w:themeFill="accent1" w:themeFillTint="33"/>
    </w:tcPr>
    <w:tblStylePr w:type="firstRow">
      <w:rPr>
        <w:b/>
        <w:bCs/>
        <w:color w:val="465E9C" w:themeColor="text2"/>
      </w:rPr>
      <w:tblPr/>
      <w:tcPr>
        <w:shd w:val="clear" w:color="auto" w:fill="FFF0FA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FF66CC" w:themeFill="accent1"/>
      </w:tcPr>
    </w:tblStylePr>
    <w:tblStylePr w:type="firstCol">
      <w:rPr>
        <w:b/>
        <w:bCs/>
        <w:color w:val="465E9C" w:themeColor="text2"/>
      </w:rPr>
    </w:tblStylePr>
    <w:tblStylePr w:type="lastCol">
      <w:rPr>
        <w:color w:val="000000" w:themeColor="text1"/>
      </w:rPr>
    </w:tblStylePr>
  </w:style>
  <w:style w:type="paragraph" w:customStyle="1" w:styleId="Textededate">
    <w:name w:val="Texte de date"/>
    <w:basedOn w:val="Normal"/>
    <w:uiPriority w:val="35"/>
    <w:pPr>
      <w:spacing w:before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styleId="Paragraphedeliste">
    <w:name w:val="List Paragraph"/>
    <w:basedOn w:val="Normal"/>
    <w:uiPriority w:val="34"/>
    <w:qFormat/>
    <w:pPr>
      <w:ind w:left="720" w:hanging="288"/>
      <w:contextualSpacing/>
    </w:pPr>
    <w:rPr>
      <w:color w:val="465E9C" w:themeColor="text2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eastAsiaTheme="minorEastAsia"/>
      <w:b/>
      <w:bCs/>
      <w:i/>
      <w:iCs/>
      <w:color w:val="000000"/>
      <w:sz w:val="21"/>
      <w:shd w:val="clear" w:color="auto" w:fill="FF66CC" w:themeFill="accent1"/>
      <w14:ligatures w14:val="standard"/>
      <w14:numForm w14:val="oldSty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paragraph" w:customStyle="1" w:styleId="Nom">
    <w:name w:val="Nom"/>
    <w:basedOn w:val="Titre"/>
    <w:qFormat/>
    <w:rPr>
      <w:b/>
      <w:sz w:val="28"/>
      <w:szCs w:val="28"/>
    </w:rPr>
  </w:style>
  <w:style w:type="character" w:customStyle="1" w:styleId="Texteadressedudestinataire">
    <w:name w:val="Texte adresse du destinataire"/>
    <w:basedOn w:val="Policepardfaut"/>
    <w:link w:val="Adressedudestinataire"/>
    <w:uiPriority w:val="5"/>
    <w:locked/>
    <w:rPr>
      <w:color w:val="000000"/>
      <w:sz w:val="21"/>
    </w:rPr>
  </w:style>
  <w:style w:type="paragraph" w:styleId="Corpsdetexte">
    <w:name w:val="Body Text"/>
    <w:basedOn w:val="Normal"/>
    <w:link w:val="CorpsdetexteCar"/>
    <w:uiPriority w:val="99"/>
    <w:unhideWhenUsed/>
    <w:rsid w:val="00CC3D68"/>
    <w:pPr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CC3D68"/>
    <w:rPr>
      <w:rFonts w:ascii="Times New Roman" w:eastAsia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C3D68"/>
    <w:pPr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C3D68"/>
    <w:rPr>
      <w:rFonts w:ascii="Times New Roman" w:eastAsia="Times New Roman" w:hAnsi="Times New Roman" w:cs="Times New Roman"/>
      <w:sz w:val="24"/>
      <w:szCs w:val="20"/>
    </w:rPr>
  </w:style>
  <w:style w:type="character" w:customStyle="1" w:styleId="tiretCar">
    <w:name w:val="tiret Car"/>
    <w:link w:val="tiret"/>
    <w:semiHidden/>
    <w:locked/>
    <w:rsid w:val="00CC3D68"/>
    <w:rPr>
      <w:rFonts w:ascii="Arial" w:hAnsi="Arial" w:cs="Arial"/>
    </w:rPr>
  </w:style>
  <w:style w:type="paragraph" w:customStyle="1" w:styleId="tiret">
    <w:name w:val="tiret"/>
    <w:basedOn w:val="Normal"/>
    <w:link w:val="tiretCar"/>
    <w:semiHidden/>
    <w:qFormat/>
    <w:rsid w:val="00CC3D68"/>
    <w:pPr>
      <w:numPr>
        <w:numId w:val="23"/>
      </w:numPr>
      <w:spacing w:before="60" w:after="200"/>
      <w:contextualSpacing/>
      <w:jc w:val="both"/>
    </w:pPr>
    <w:rPr>
      <w:rFonts w:ascii="Arial" w:hAnsi="Arial" w:cs="Arial"/>
      <w:lang w:eastAsia="fr-FR"/>
    </w:rPr>
  </w:style>
  <w:style w:type="paragraph" w:customStyle="1" w:styleId="RETRAIT1">
    <w:name w:val="RETRAIT 1"/>
    <w:basedOn w:val="Normal"/>
    <w:uiPriority w:val="99"/>
    <w:rsid w:val="004E0BE0"/>
    <w:pPr>
      <w:ind w:firstLine="284"/>
      <w:jc w:val="both"/>
    </w:pPr>
    <w:rPr>
      <w:rFonts w:ascii="Arial" w:eastAsia="Times New Roman" w:hAnsi="Arial" w:cs="Times New Roman"/>
      <w:color w:val="000000"/>
      <w:sz w:val="18"/>
      <w:szCs w:val="20"/>
      <w:lang w:eastAsia="fr-FR"/>
    </w:rPr>
  </w:style>
  <w:style w:type="table" w:styleId="Grilleclaire-Accent5">
    <w:name w:val="Light Grid Accent 5"/>
    <w:basedOn w:val="TableauNormal"/>
    <w:uiPriority w:val="62"/>
    <w:rsid w:val="004E0BE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nil"/>
      <w:tblBorders>
        <w:top w:val="single" w:sz="8" w:space="0" w:color="EB5605" w:themeColor="accent5"/>
        <w:left w:val="single" w:sz="8" w:space="0" w:color="EB5605" w:themeColor="accent5"/>
        <w:bottom w:val="single" w:sz="8" w:space="0" w:color="EB5605" w:themeColor="accent5"/>
        <w:right w:val="single" w:sz="8" w:space="0" w:color="EB5605" w:themeColor="accent5"/>
        <w:insideH w:val="single" w:sz="8" w:space="0" w:color="EB5605" w:themeColor="accent5"/>
        <w:insideV w:val="single" w:sz="8" w:space="0" w:color="EB560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B5605" w:themeColor="accent5"/>
          <w:left w:val="single" w:sz="8" w:space="0" w:color="EB5605" w:themeColor="accent5"/>
          <w:bottom w:val="single" w:sz="18" w:space="0" w:color="EB5605" w:themeColor="accent5"/>
          <w:right w:val="single" w:sz="8" w:space="0" w:color="EB5605" w:themeColor="accent5"/>
          <w:insideH w:val="nil"/>
          <w:insideV w:val="single" w:sz="8" w:space="0" w:color="EB560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B5605" w:themeColor="accent5"/>
          <w:left w:val="single" w:sz="8" w:space="0" w:color="EB5605" w:themeColor="accent5"/>
          <w:bottom w:val="single" w:sz="8" w:space="0" w:color="EB5605" w:themeColor="accent5"/>
          <w:right w:val="single" w:sz="8" w:space="0" w:color="EB5605" w:themeColor="accent5"/>
          <w:insideH w:val="nil"/>
          <w:insideV w:val="single" w:sz="8" w:space="0" w:color="EB560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B5605" w:themeColor="accent5"/>
          <w:left w:val="single" w:sz="8" w:space="0" w:color="EB5605" w:themeColor="accent5"/>
          <w:bottom w:val="single" w:sz="8" w:space="0" w:color="EB5605" w:themeColor="accent5"/>
          <w:right w:val="single" w:sz="8" w:space="0" w:color="EB5605" w:themeColor="accent5"/>
        </w:tcBorders>
      </w:tcPr>
    </w:tblStylePr>
    <w:tblStylePr w:type="band1Vert">
      <w:tblPr/>
      <w:tcPr>
        <w:tcBorders>
          <w:top w:val="single" w:sz="8" w:space="0" w:color="EB5605" w:themeColor="accent5"/>
          <w:left w:val="single" w:sz="8" w:space="0" w:color="EB5605" w:themeColor="accent5"/>
          <w:bottom w:val="single" w:sz="8" w:space="0" w:color="EB5605" w:themeColor="accent5"/>
          <w:right w:val="single" w:sz="8" w:space="0" w:color="EB5605" w:themeColor="accent5"/>
        </w:tcBorders>
        <w:shd w:val="clear" w:color="auto" w:fill="FDD3BD" w:themeFill="accent5" w:themeFillTint="3F"/>
      </w:tcPr>
    </w:tblStylePr>
    <w:tblStylePr w:type="band1Horz">
      <w:tblPr/>
      <w:tcPr>
        <w:tcBorders>
          <w:top w:val="single" w:sz="8" w:space="0" w:color="EB5605" w:themeColor="accent5"/>
          <w:left w:val="single" w:sz="8" w:space="0" w:color="EB5605" w:themeColor="accent5"/>
          <w:bottom w:val="single" w:sz="8" w:space="0" w:color="EB5605" w:themeColor="accent5"/>
          <w:right w:val="single" w:sz="8" w:space="0" w:color="EB5605" w:themeColor="accent5"/>
          <w:insideV w:val="single" w:sz="8" w:space="0" w:color="EB5605" w:themeColor="accent5"/>
        </w:tcBorders>
        <w:shd w:val="clear" w:color="auto" w:fill="FDD3BD" w:themeFill="accent5" w:themeFillTint="3F"/>
      </w:tcPr>
    </w:tblStylePr>
    <w:tblStylePr w:type="band2Horz">
      <w:tblPr/>
      <w:tcPr>
        <w:tcBorders>
          <w:top w:val="single" w:sz="8" w:space="0" w:color="EB5605" w:themeColor="accent5"/>
          <w:left w:val="single" w:sz="8" w:space="0" w:color="EB5605" w:themeColor="accent5"/>
          <w:bottom w:val="single" w:sz="8" w:space="0" w:color="EB5605" w:themeColor="accent5"/>
          <w:right w:val="single" w:sz="8" w:space="0" w:color="EB5605" w:themeColor="accent5"/>
          <w:insideV w:val="single" w:sz="8" w:space="0" w:color="EB5605" w:themeColor="accent5"/>
        </w:tcBorders>
      </w:tcPr>
    </w:tblStylePr>
  </w:style>
  <w:style w:type="table" w:styleId="Tramemoyenne1-Accent2">
    <w:name w:val="Medium Shading 1 Accent 2"/>
    <w:basedOn w:val="TableauNormal"/>
    <w:uiPriority w:val="42"/>
    <w:rsid w:val="00C1787F"/>
    <w:pPr>
      <w:spacing w:after="0" w:line="240" w:lineRule="auto"/>
    </w:pPr>
    <w:tblPr>
      <w:tblStyleRowBandSize w:val="1"/>
      <w:tblStyleColBandSize w:val="1"/>
      <w:tblBorders>
        <w:top w:val="single" w:sz="8" w:space="0" w:color="DC4839" w:themeColor="accent2" w:themeTint="BF"/>
        <w:left w:val="single" w:sz="8" w:space="0" w:color="DC4839" w:themeColor="accent2" w:themeTint="BF"/>
        <w:bottom w:val="single" w:sz="8" w:space="0" w:color="DC4839" w:themeColor="accent2" w:themeTint="BF"/>
        <w:right w:val="single" w:sz="8" w:space="0" w:color="DC4839" w:themeColor="accent2" w:themeTint="BF"/>
        <w:insideH w:val="single" w:sz="8" w:space="0" w:color="DC483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4839" w:themeColor="accent2" w:themeTint="BF"/>
          <w:left w:val="single" w:sz="8" w:space="0" w:color="DC4839" w:themeColor="accent2" w:themeTint="BF"/>
          <w:bottom w:val="single" w:sz="8" w:space="0" w:color="DC4839" w:themeColor="accent2" w:themeTint="BF"/>
          <w:right w:val="single" w:sz="8" w:space="0" w:color="DC4839" w:themeColor="accent2" w:themeTint="BF"/>
          <w:insideH w:val="nil"/>
          <w:insideV w:val="nil"/>
        </w:tcBorders>
        <w:shd w:val="clear" w:color="auto" w:fill="AA2B1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4839" w:themeColor="accent2" w:themeTint="BF"/>
          <w:left w:val="single" w:sz="8" w:space="0" w:color="DC4839" w:themeColor="accent2" w:themeTint="BF"/>
          <w:bottom w:val="single" w:sz="8" w:space="0" w:color="DC4839" w:themeColor="accent2" w:themeTint="BF"/>
          <w:right w:val="single" w:sz="8" w:space="0" w:color="DC483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2B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2B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43"/>
    <w:rsid w:val="00C1787F"/>
    <w:pPr>
      <w:spacing w:after="0" w:line="240" w:lineRule="auto"/>
    </w:pPr>
    <w:tblPr>
      <w:tblStyleRowBandSize w:val="1"/>
      <w:tblStyleColBandSize w:val="1"/>
      <w:tblBorders>
        <w:top w:val="single" w:sz="8" w:space="0" w:color="71685C" w:themeColor="accent3"/>
        <w:left w:val="single" w:sz="8" w:space="0" w:color="71685C" w:themeColor="accent3"/>
        <w:bottom w:val="single" w:sz="8" w:space="0" w:color="71685C" w:themeColor="accent3"/>
        <w:right w:val="single" w:sz="8" w:space="0" w:color="71685C" w:themeColor="accent3"/>
        <w:insideH w:val="single" w:sz="8" w:space="0" w:color="71685C" w:themeColor="accent3"/>
        <w:insideV w:val="single" w:sz="8" w:space="0" w:color="71685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85C" w:themeColor="accent3"/>
          <w:left w:val="single" w:sz="8" w:space="0" w:color="71685C" w:themeColor="accent3"/>
          <w:bottom w:val="single" w:sz="18" w:space="0" w:color="71685C" w:themeColor="accent3"/>
          <w:right w:val="single" w:sz="8" w:space="0" w:color="71685C" w:themeColor="accent3"/>
          <w:insideH w:val="nil"/>
          <w:insideV w:val="single" w:sz="8" w:space="0" w:color="71685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85C" w:themeColor="accent3"/>
          <w:left w:val="single" w:sz="8" w:space="0" w:color="71685C" w:themeColor="accent3"/>
          <w:bottom w:val="single" w:sz="8" w:space="0" w:color="71685C" w:themeColor="accent3"/>
          <w:right w:val="single" w:sz="8" w:space="0" w:color="71685C" w:themeColor="accent3"/>
          <w:insideH w:val="nil"/>
          <w:insideV w:val="single" w:sz="8" w:space="0" w:color="71685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85C" w:themeColor="accent3"/>
          <w:left w:val="single" w:sz="8" w:space="0" w:color="71685C" w:themeColor="accent3"/>
          <w:bottom w:val="single" w:sz="8" w:space="0" w:color="71685C" w:themeColor="accent3"/>
          <w:right w:val="single" w:sz="8" w:space="0" w:color="71685C" w:themeColor="accent3"/>
        </w:tcBorders>
      </w:tcPr>
    </w:tblStylePr>
    <w:tblStylePr w:type="band1Vert">
      <w:tblPr/>
      <w:tcPr>
        <w:tcBorders>
          <w:top w:val="single" w:sz="8" w:space="0" w:color="71685C" w:themeColor="accent3"/>
          <w:left w:val="single" w:sz="8" w:space="0" w:color="71685C" w:themeColor="accent3"/>
          <w:bottom w:val="single" w:sz="8" w:space="0" w:color="71685C" w:themeColor="accent3"/>
          <w:right w:val="single" w:sz="8" w:space="0" w:color="71685C" w:themeColor="accent3"/>
        </w:tcBorders>
        <w:shd w:val="clear" w:color="auto" w:fill="DDD9D5" w:themeFill="accent3" w:themeFillTint="3F"/>
      </w:tcPr>
    </w:tblStylePr>
    <w:tblStylePr w:type="band1Horz">
      <w:tblPr/>
      <w:tcPr>
        <w:tcBorders>
          <w:top w:val="single" w:sz="8" w:space="0" w:color="71685C" w:themeColor="accent3"/>
          <w:left w:val="single" w:sz="8" w:space="0" w:color="71685C" w:themeColor="accent3"/>
          <w:bottom w:val="single" w:sz="8" w:space="0" w:color="71685C" w:themeColor="accent3"/>
          <w:right w:val="single" w:sz="8" w:space="0" w:color="71685C" w:themeColor="accent3"/>
          <w:insideV w:val="single" w:sz="8" w:space="0" w:color="71685C" w:themeColor="accent3"/>
        </w:tcBorders>
        <w:shd w:val="clear" w:color="auto" w:fill="DDD9D5" w:themeFill="accent3" w:themeFillTint="3F"/>
      </w:tcPr>
    </w:tblStylePr>
    <w:tblStylePr w:type="band2Horz">
      <w:tblPr/>
      <w:tcPr>
        <w:tcBorders>
          <w:top w:val="single" w:sz="8" w:space="0" w:color="71685C" w:themeColor="accent3"/>
          <w:left w:val="single" w:sz="8" w:space="0" w:color="71685C" w:themeColor="accent3"/>
          <w:bottom w:val="single" w:sz="8" w:space="0" w:color="71685C" w:themeColor="accent3"/>
          <w:right w:val="single" w:sz="8" w:space="0" w:color="71685C" w:themeColor="accent3"/>
          <w:insideV w:val="single" w:sz="8" w:space="0" w:color="71685C" w:themeColor="accent3"/>
        </w:tcBorders>
      </w:tcPr>
    </w:tblStylePr>
  </w:style>
  <w:style w:type="table" w:styleId="Listecouleur-Accent4">
    <w:name w:val="Colorful List Accent 4"/>
    <w:basedOn w:val="TableauNormal"/>
    <w:uiPriority w:val="44"/>
    <w:rsid w:val="00C178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349" w:themeFill="accent3" w:themeFillShade="CC"/>
      </w:tcPr>
    </w:tblStylePr>
    <w:tblStylePr w:type="lastRow">
      <w:rPr>
        <w:b/>
        <w:bCs/>
        <w:color w:val="5A534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CB" w:themeFill="accent4" w:themeFillTint="3F"/>
      </w:tcPr>
    </w:tblStylePr>
    <w:tblStylePr w:type="band1Horz">
      <w:tblPr/>
      <w:tcPr>
        <w:shd w:val="clear" w:color="auto" w:fill="DFF0D4" w:themeFill="accent4" w:themeFillTint="33"/>
      </w:tcPr>
    </w:tblStylePr>
  </w:style>
  <w:style w:type="table" w:styleId="Grilleclaire-Accent4">
    <w:name w:val="Light Grid Accent 4"/>
    <w:basedOn w:val="TableauNormal"/>
    <w:uiPriority w:val="62"/>
    <w:rsid w:val="005A4FC0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64A73B" w:themeColor="accent4"/>
        <w:left w:val="single" w:sz="8" w:space="0" w:color="64A73B" w:themeColor="accent4"/>
        <w:bottom w:val="single" w:sz="8" w:space="0" w:color="64A73B" w:themeColor="accent4"/>
        <w:right w:val="single" w:sz="8" w:space="0" w:color="64A73B" w:themeColor="accent4"/>
        <w:insideH w:val="single" w:sz="8" w:space="0" w:color="64A73B" w:themeColor="accent4"/>
        <w:insideV w:val="single" w:sz="8" w:space="0" w:color="64A7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A73B" w:themeColor="accent4"/>
          <w:left w:val="single" w:sz="8" w:space="0" w:color="64A73B" w:themeColor="accent4"/>
          <w:bottom w:val="single" w:sz="18" w:space="0" w:color="64A73B" w:themeColor="accent4"/>
          <w:right w:val="single" w:sz="8" w:space="0" w:color="64A73B" w:themeColor="accent4"/>
          <w:insideH w:val="nil"/>
          <w:insideV w:val="single" w:sz="8" w:space="0" w:color="64A7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A73B" w:themeColor="accent4"/>
          <w:left w:val="single" w:sz="8" w:space="0" w:color="64A73B" w:themeColor="accent4"/>
          <w:bottom w:val="single" w:sz="8" w:space="0" w:color="64A73B" w:themeColor="accent4"/>
          <w:right w:val="single" w:sz="8" w:space="0" w:color="64A73B" w:themeColor="accent4"/>
          <w:insideH w:val="nil"/>
          <w:insideV w:val="single" w:sz="8" w:space="0" w:color="64A7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A73B" w:themeColor="accent4"/>
          <w:left w:val="single" w:sz="8" w:space="0" w:color="64A73B" w:themeColor="accent4"/>
          <w:bottom w:val="single" w:sz="8" w:space="0" w:color="64A73B" w:themeColor="accent4"/>
          <w:right w:val="single" w:sz="8" w:space="0" w:color="64A73B" w:themeColor="accent4"/>
        </w:tcBorders>
      </w:tcPr>
    </w:tblStylePr>
    <w:tblStylePr w:type="band1Vert">
      <w:tblPr/>
      <w:tcPr>
        <w:tcBorders>
          <w:top w:val="single" w:sz="8" w:space="0" w:color="64A73B" w:themeColor="accent4"/>
          <w:left w:val="single" w:sz="8" w:space="0" w:color="64A73B" w:themeColor="accent4"/>
          <w:bottom w:val="single" w:sz="8" w:space="0" w:color="64A73B" w:themeColor="accent4"/>
          <w:right w:val="single" w:sz="8" w:space="0" w:color="64A73B" w:themeColor="accent4"/>
        </w:tcBorders>
        <w:shd w:val="clear" w:color="auto" w:fill="D7ECCB" w:themeFill="accent4" w:themeFillTint="3F"/>
      </w:tcPr>
    </w:tblStylePr>
    <w:tblStylePr w:type="band1Horz">
      <w:tblPr/>
      <w:tcPr>
        <w:tcBorders>
          <w:top w:val="single" w:sz="8" w:space="0" w:color="64A73B" w:themeColor="accent4"/>
          <w:left w:val="single" w:sz="8" w:space="0" w:color="64A73B" w:themeColor="accent4"/>
          <w:bottom w:val="single" w:sz="8" w:space="0" w:color="64A73B" w:themeColor="accent4"/>
          <w:right w:val="single" w:sz="8" w:space="0" w:color="64A73B" w:themeColor="accent4"/>
          <w:insideV w:val="single" w:sz="8" w:space="0" w:color="64A73B" w:themeColor="accent4"/>
        </w:tcBorders>
        <w:shd w:val="clear" w:color="auto" w:fill="D7ECCB" w:themeFill="accent4" w:themeFillTint="3F"/>
      </w:tcPr>
    </w:tblStylePr>
    <w:tblStylePr w:type="band2Horz">
      <w:tblPr/>
      <w:tcPr>
        <w:tcBorders>
          <w:top w:val="single" w:sz="8" w:space="0" w:color="64A73B" w:themeColor="accent4"/>
          <w:left w:val="single" w:sz="8" w:space="0" w:color="64A73B" w:themeColor="accent4"/>
          <w:bottom w:val="single" w:sz="8" w:space="0" w:color="64A73B" w:themeColor="accent4"/>
          <w:right w:val="single" w:sz="8" w:space="0" w:color="64A73B" w:themeColor="accent4"/>
          <w:insideV w:val="single" w:sz="8" w:space="0" w:color="64A73B" w:themeColor="accent4"/>
        </w:tcBorders>
      </w:tcPr>
    </w:tblStylePr>
  </w:style>
  <w:style w:type="table" w:styleId="Grilleclaire-Accent2">
    <w:name w:val="Light Grid Accent 2"/>
    <w:basedOn w:val="TableauNormal"/>
    <w:uiPriority w:val="42"/>
    <w:rsid w:val="009D2508"/>
    <w:pPr>
      <w:spacing w:after="0" w:line="240" w:lineRule="auto"/>
    </w:pPr>
    <w:tblPr>
      <w:tblStyleRowBandSize w:val="1"/>
      <w:tblStyleColBandSize w:val="1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  <w:insideH w:val="single" w:sz="8" w:space="0" w:color="AA2B1E" w:themeColor="accent2"/>
        <w:insideV w:val="single" w:sz="8" w:space="0" w:color="AA2B1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1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  <w:shd w:val="clear" w:color="auto" w:fill="F3C2BD" w:themeFill="accent2" w:themeFillTint="3F"/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  <w:shd w:val="clear" w:color="auto" w:fill="F3C2BD" w:themeFill="accent2" w:themeFillTint="3F"/>
      </w:tcPr>
    </w:tblStylePr>
    <w:tblStylePr w:type="band2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jait\AppData\Roaming\Microsoft\Templates\Adjacency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E5585FF9E6419ABCCF285EF30B6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BC1BD-ED5F-47AB-BE4A-CD55402DC648}"/>
      </w:docPartPr>
      <w:docPartBody>
        <w:p w:rsidR="00621537" w:rsidRDefault="00D76DE6">
          <w:pPr>
            <w:pStyle w:val="82E5585FF9E6419ABCCF285EF30B6F67"/>
          </w:pPr>
          <w:r>
            <w:rPr>
              <w:color w:val="FFFFFF" w:themeColor="background1"/>
            </w:rP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DE6"/>
    <w:rsid w:val="000D5A59"/>
    <w:rsid w:val="000E356A"/>
    <w:rsid w:val="00102AD6"/>
    <w:rsid w:val="0029123B"/>
    <w:rsid w:val="004252C6"/>
    <w:rsid w:val="004372D4"/>
    <w:rsid w:val="004B044C"/>
    <w:rsid w:val="005618F2"/>
    <w:rsid w:val="005C124F"/>
    <w:rsid w:val="0061663B"/>
    <w:rsid w:val="00621537"/>
    <w:rsid w:val="00683589"/>
    <w:rsid w:val="007072B0"/>
    <w:rsid w:val="00713963"/>
    <w:rsid w:val="00714AA2"/>
    <w:rsid w:val="00715B58"/>
    <w:rsid w:val="00747153"/>
    <w:rsid w:val="00767D52"/>
    <w:rsid w:val="0077548C"/>
    <w:rsid w:val="007B7018"/>
    <w:rsid w:val="007C63B8"/>
    <w:rsid w:val="008F766F"/>
    <w:rsid w:val="00900F37"/>
    <w:rsid w:val="009C400E"/>
    <w:rsid w:val="009E3FD0"/>
    <w:rsid w:val="00AB3956"/>
    <w:rsid w:val="00AE0A57"/>
    <w:rsid w:val="00B941AE"/>
    <w:rsid w:val="00BF36A2"/>
    <w:rsid w:val="00C80D30"/>
    <w:rsid w:val="00CB1F99"/>
    <w:rsid w:val="00D0586A"/>
    <w:rsid w:val="00D747F8"/>
    <w:rsid w:val="00D76DE6"/>
    <w:rsid w:val="00E2045D"/>
    <w:rsid w:val="00E42159"/>
    <w:rsid w:val="00FC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434056C0E9345D79E40E30ACC8846F2">
    <w:name w:val="4434056C0E9345D79E40E30ACC8846F2"/>
  </w:style>
  <w:style w:type="paragraph" w:customStyle="1" w:styleId="EA79E588A1D74EFDA81DD904A834D46E">
    <w:name w:val="EA79E588A1D74EFDA81DD904A834D46E"/>
  </w:style>
  <w:style w:type="paragraph" w:customStyle="1" w:styleId="232B612DC8CA4778874B0356287F5589">
    <w:name w:val="232B612DC8CA4778874B0356287F5589"/>
  </w:style>
  <w:style w:type="paragraph" w:customStyle="1" w:styleId="CFBEC7DECD4B40FE9366C46733B817E4">
    <w:name w:val="CFBEC7DECD4B40FE9366C46733B817E4"/>
  </w:style>
  <w:style w:type="paragraph" w:customStyle="1" w:styleId="C560F4031C2C45579DFC88C01D0BB737">
    <w:name w:val="C560F4031C2C45579DFC88C01D0BB737"/>
  </w:style>
  <w:style w:type="paragraph" w:customStyle="1" w:styleId="57C24124BF034F0B9FE3DCAC8D49639F">
    <w:name w:val="57C24124BF034F0B9FE3DCAC8D49639F"/>
  </w:style>
  <w:style w:type="character" w:styleId="Textedelespacerserv">
    <w:name w:val="Placeholder Text"/>
    <w:basedOn w:val="Policepardfaut"/>
    <w:uiPriority w:val="99"/>
    <w:rPr>
      <w:color w:val="808080"/>
    </w:rPr>
  </w:style>
  <w:style w:type="paragraph" w:customStyle="1" w:styleId="5F795ECE6A01412381B96A3686265898">
    <w:name w:val="5F795ECE6A01412381B96A3686265898"/>
  </w:style>
  <w:style w:type="paragraph" w:customStyle="1" w:styleId="82E5585FF9E6419ABCCF285EF30B6F67">
    <w:name w:val="82E5585FF9E6419ABCCF285EF30B6F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Personnalisé 1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F66CC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618DC827-2478-4FBD-965F-AE5B80B6D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C7D6D5C2-D391-47F8-A5C0-AF87BF82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AdjacencyMergeLetter.dotx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LIVRET DE FORMATION DU BREVET FEDERAL « DEVELOPPEMENT »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Riadh Djait</dc:creator>
  <cp:lastModifiedBy>Jerome Blasquez</cp:lastModifiedBy>
  <cp:revision>2</cp:revision>
  <cp:lastPrinted>2016-09-12T11:38:00Z</cp:lastPrinted>
  <dcterms:created xsi:type="dcterms:W3CDTF">2021-06-10T13:52:00Z</dcterms:created>
  <dcterms:modified xsi:type="dcterms:W3CDTF">2021-06-10T13:52:00Z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TC017730529991</vt:lpwstr>
  </property>
</Properties>
</file>