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DFA" w:rsidRDefault="006A5DFA" w:rsidP="006A5DFA">
      <w:pPr>
        <w:autoSpaceDE w:val="0"/>
        <w:autoSpaceDN w:val="0"/>
        <w:adjustRightInd w:val="0"/>
        <w:jc w:val="center"/>
        <w:rPr>
          <w:rFonts w:cs="Frutiger-Black"/>
          <w:b/>
          <w:color w:val="C00000"/>
          <w:sz w:val="16"/>
          <w:szCs w:val="28"/>
        </w:rPr>
      </w:pPr>
      <w:bookmarkStart w:id="0" w:name="_GoBack"/>
      <w:bookmarkEnd w:id="0"/>
      <w:r w:rsidRPr="00C42FDC">
        <w:rPr>
          <w:rFonts w:cs="Frutiger-Light"/>
          <w:b/>
          <w:color w:val="C00000"/>
          <w:sz w:val="52"/>
          <w:szCs w:val="64"/>
        </w:rPr>
        <w:t xml:space="preserve">Formation </w:t>
      </w:r>
      <w:r>
        <w:rPr>
          <w:rFonts w:cs="Frutiger-Light"/>
          <w:b/>
          <w:color w:val="C00000"/>
          <w:sz w:val="52"/>
          <w:szCs w:val="64"/>
        </w:rPr>
        <w:t>au Brevet Fédéral « Optimisation »</w:t>
      </w:r>
    </w:p>
    <w:p w:rsidR="006A5DFA" w:rsidRDefault="006A5DFA" w:rsidP="003305CC">
      <w:pPr>
        <w:autoSpaceDE w:val="0"/>
        <w:autoSpaceDN w:val="0"/>
        <w:adjustRightInd w:val="0"/>
        <w:ind w:left="-426"/>
        <w:rPr>
          <w:rFonts w:cs="Frutiger-Black"/>
          <w:b/>
          <w:color w:val="C00000"/>
          <w:sz w:val="28"/>
          <w:szCs w:val="28"/>
        </w:rPr>
      </w:pPr>
      <w:r>
        <w:rPr>
          <w:rFonts w:cs="Frutiger-Black"/>
          <w:b/>
          <w:color w:val="C00000"/>
          <w:sz w:val="28"/>
          <w:szCs w:val="28"/>
        </w:rPr>
        <w:t>CONVENTION DE STAGE entre</w:t>
      </w:r>
    </w:p>
    <w:p w:rsidR="00C42FDC" w:rsidRPr="00180B0D" w:rsidRDefault="00C42FDC" w:rsidP="00B30D5D">
      <w:pPr>
        <w:autoSpaceDE w:val="0"/>
        <w:autoSpaceDN w:val="0"/>
        <w:adjustRightInd w:val="0"/>
        <w:spacing w:line="360" w:lineRule="auto"/>
        <w:ind w:left="-709"/>
        <w:rPr>
          <w:rFonts w:cs="Frutiger-Light"/>
          <w:color w:val="BFBFBF" w:themeColor="background1" w:themeShade="BF"/>
        </w:rPr>
      </w:pPr>
      <w:r w:rsidRPr="00330887">
        <w:rPr>
          <w:rFonts w:cs="Frutiger-Light"/>
          <w:color w:val="000000"/>
        </w:rPr>
        <w:t xml:space="preserve">M. </w:t>
      </w:r>
      <w:r>
        <w:rPr>
          <w:rFonts w:cs="Frutiger-Light"/>
          <w:color w:val="BFBFBF" w:themeColor="background1" w:themeShade="BF"/>
        </w:rPr>
        <w:t xml:space="preserve">…………………………………………………………… </w:t>
      </w:r>
      <w:r w:rsidRPr="00330887">
        <w:rPr>
          <w:rFonts w:cs="Frutiger-Light"/>
          <w:color w:val="000000"/>
        </w:rPr>
        <w:t>Licencié</w:t>
      </w:r>
      <w:r>
        <w:rPr>
          <w:rFonts w:cs="Frutiger-Light"/>
          <w:color w:val="000000"/>
        </w:rPr>
        <w:t>(e)</w:t>
      </w:r>
      <w:r w:rsidRPr="00330887">
        <w:rPr>
          <w:rFonts w:cs="Frutiger-Light"/>
          <w:color w:val="000000"/>
        </w:rPr>
        <w:t xml:space="preserve"> au club de</w:t>
      </w:r>
      <w:r>
        <w:rPr>
          <w:rFonts w:cs="Frutiger-Light"/>
          <w:color w:val="000000"/>
        </w:rPr>
        <w:t> </w:t>
      </w:r>
      <w:r>
        <w:rPr>
          <w:rFonts w:cs="Frutiger-Light"/>
          <w:color w:val="BFBFBF" w:themeColor="background1" w:themeShade="BF"/>
        </w:rPr>
        <w:t>……………………………………………………….</w:t>
      </w:r>
    </w:p>
    <w:p w:rsidR="00C42FDC" w:rsidRPr="00180B0D" w:rsidRDefault="00C42FDC" w:rsidP="00B30D5D">
      <w:pPr>
        <w:autoSpaceDE w:val="0"/>
        <w:autoSpaceDN w:val="0"/>
        <w:adjustRightInd w:val="0"/>
        <w:spacing w:line="360" w:lineRule="auto"/>
        <w:ind w:left="-709"/>
        <w:rPr>
          <w:rFonts w:cs="Frutiger-Light"/>
          <w:color w:val="BFBFBF" w:themeColor="background1" w:themeShade="BF"/>
        </w:rPr>
      </w:pPr>
      <w:r w:rsidRPr="00330887">
        <w:rPr>
          <w:rFonts w:cs="Frutiger-Light"/>
          <w:color w:val="000000"/>
        </w:rPr>
        <w:t xml:space="preserve">M. le Président du club </w:t>
      </w:r>
      <w:r>
        <w:rPr>
          <w:rFonts w:cs="Frutiger-Light"/>
          <w:color w:val="BFBFBF" w:themeColor="background1" w:themeShade="BF"/>
        </w:rPr>
        <w:t>………………………………………………………………………………………………………………………..</w:t>
      </w:r>
    </w:p>
    <w:p w:rsidR="00C42FDC" w:rsidRDefault="00C42FDC" w:rsidP="00B30D5D">
      <w:pPr>
        <w:autoSpaceDE w:val="0"/>
        <w:autoSpaceDN w:val="0"/>
        <w:adjustRightInd w:val="0"/>
        <w:spacing w:line="360" w:lineRule="auto"/>
        <w:ind w:left="-709"/>
        <w:rPr>
          <w:rFonts w:cs="Frutiger-Light"/>
          <w:color w:val="BFBFBF" w:themeColor="background1" w:themeShade="BF"/>
        </w:rPr>
      </w:pPr>
      <w:r w:rsidRPr="00330887">
        <w:rPr>
          <w:rFonts w:cs="Frutiger-Light"/>
          <w:color w:val="000000"/>
        </w:rPr>
        <w:t xml:space="preserve">M. le Président de la commission formation  </w:t>
      </w:r>
      <w:r>
        <w:rPr>
          <w:rFonts w:cs="Frutiger-Light"/>
          <w:color w:val="BFBFBF" w:themeColor="background1" w:themeShade="BF"/>
        </w:rPr>
        <w:t>………………………………………………………………………………………</w:t>
      </w:r>
    </w:p>
    <w:p w:rsidR="00C42FDC" w:rsidRPr="004257FB" w:rsidRDefault="00C42FDC" w:rsidP="00B30D5D">
      <w:pPr>
        <w:autoSpaceDE w:val="0"/>
        <w:autoSpaceDN w:val="0"/>
        <w:adjustRightInd w:val="0"/>
        <w:spacing w:line="360" w:lineRule="auto"/>
        <w:ind w:left="-709"/>
        <w:rPr>
          <w:rFonts w:cs="Frutiger-Light"/>
          <w:color w:val="BFBFBF" w:themeColor="background1" w:themeShade="BF"/>
        </w:rPr>
      </w:pPr>
      <w:r w:rsidRPr="004257FB">
        <w:rPr>
          <w:rFonts w:cs="Frutiger-Bold"/>
          <w:bCs/>
        </w:rPr>
        <w:t>M. ………………………………………………….. encadrera un stage en situation avec la catégorie</w:t>
      </w:r>
      <w:r w:rsidRPr="004257FB">
        <w:rPr>
          <w:rFonts w:cs="Frutiger-Light"/>
        </w:rPr>
        <w:t xml:space="preserve"> …………………………………………………………………………… pendant a période du</w:t>
      </w:r>
      <w:r w:rsidRPr="004257FB">
        <w:rPr>
          <w:rFonts w:cs="Frutiger-Light"/>
          <w:color w:val="000000"/>
        </w:rPr>
        <w:t xml:space="preserve"> </w:t>
      </w:r>
      <w:r w:rsidRPr="004257FB">
        <w:rPr>
          <w:rFonts w:cs="Frutiger-Light"/>
          <w:color w:val="BFBFBF" w:themeColor="background1" w:themeShade="BF"/>
        </w:rPr>
        <w:t xml:space="preserve">…………………………………………. </w:t>
      </w:r>
      <w:r w:rsidRPr="004257FB">
        <w:rPr>
          <w:rFonts w:cs="Frutiger-Light"/>
          <w:color w:val="000000"/>
        </w:rPr>
        <w:t xml:space="preserve"> au </w:t>
      </w:r>
      <w:r w:rsidRPr="004257FB">
        <w:rPr>
          <w:rFonts w:cs="Frutiger-Light"/>
          <w:color w:val="BFBFBF" w:themeColor="background1" w:themeShade="BF"/>
        </w:rPr>
        <w:t>…………………………………………</w:t>
      </w:r>
      <w:r>
        <w:rPr>
          <w:rFonts w:cs="Frutiger-Light"/>
          <w:color w:val="BFBFBF" w:themeColor="background1" w:themeShade="BF"/>
        </w:rPr>
        <w:t>………………………</w:t>
      </w:r>
    </w:p>
    <w:p w:rsidR="00C42FDC" w:rsidRPr="00F84C5A" w:rsidRDefault="00C42FDC" w:rsidP="00C42FDC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 w:rsidRPr="00F84C5A">
        <w:rPr>
          <w:rFonts w:cs="Frutiger-Bold"/>
          <w:bCs/>
          <w:color w:val="000000"/>
        </w:rPr>
        <w:t>Son parcours de formation vise à obtenir le Brevet Fédéral et s’effectuera :</w:t>
      </w:r>
    </w:p>
    <w:p w:rsidR="00C42FDC" w:rsidRDefault="00C42FDC" w:rsidP="00C42FDC">
      <w:pPr>
        <w:pStyle w:val="Paragraphedeliste"/>
        <w:numPr>
          <w:ilvl w:val="1"/>
          <w:numId w:val="38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>
        <w:rPr>
          <w:rFonts w:cs="Frutiger-Bold"/>
          <w:bCs/>
          <w:color w:val="000000"/>
        </w:rPr>
        <w:t>en 1 saison (saison ………/ ………..)</w:t>
      </w:r>
    </w:p>
    <w:p w:rsidR="00C42FDC" w:rsidRDefault="00C42FDC" w:rsidP="00C42FDC">
      <w:pPr>
        <w:pStyle w:val="Paragraphedeliste"/>
        <w:numPr>
          <w:ilvl w:val="1"/>
          <w:numId w:val="38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>
        <w:rPr>
          <w:rFonts w:cs="Frutiger-Bold"/>
          <w:bCs/>
          <w:color w:val="000000"/>
        </w:rPr>
        <w:t>en 2 saisons (saisons ………/ ……….. et ………/ ………..  )</w:t>
      </w:r>
    </w:p>
    <w:p w:rsidR="00C42FDC" w:rsidRDefault="00C42FDC" w:rsidP="00C42FDC">
      <w:pPr>
        <w:pStyle w:val="Paragraphedeliste"/>
        <w:numPr>
          <w:ilvl w:val="2"/>
          <w:numId w:val="38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>
        <w:rPr>
          <w:rFonts w:cs="Frutiger-Bold"/>
          <w:bCs/>
          <w:color w:val="000000"/>
        </w:rPr>
        <w:t>UF1 et UF2 la 1</w:t>
      </w:r>
      <w:r w:rsidRPr="007E2235">
        <w:rPr>
          <w:rFonts w:cs="Frutiger-Bold"/>
          <w:bCs/>
          <w:color w:val="000000"/>
          <w:vertAlign w:val="superscript"/>
        </w:rPr>
        <w:t>ère</w:t>
      </w:r>
      <w:r>
        <w:rPr>
          <w:rFonts w:cs="Frutiger-Bold"/>
          <w:bCs/>
          <w:color w:val="000000"/>
        </w:rPr>
        <w:t xml:space="preserve"> saison et UF3 la 2</w:t>
      </w:r>
      <w:r w:rsidRPr="007E2235">
        <w:rPr>
          <w:rFonts w:cs="Frutiger-Bold"/>
          <w:bCs/>
          <w:color w:val="000000"/>
          <w:vertAlign w:val="superscript"/>
        </w:rPr>
        <w:t>ème</w:t>
      </w:r>
      <w:r>
        <w:rPr>
          <w:rFonts w:cs="Frutiger-Bold"/>
          <w:bCs/>
          <w:color w:val="000000"/>
        </w:rPr>
        <w:t xml:space="preserve"> saison</w:t>
      </w:r>
    </w:p>
    <w:p w:rsidR="00C42FDC" w:rsidRDefault="00C42FDC" w:rsidP="00C42FDC">
      <w:pPr>
        <w:pStyle w:val="Paragraphedeliste"/>
        <w:numPr>
          <w:ilvl w:val="2"/>
          <w:numId w:val="38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>
        <w:rPr>
          <w:rFonts w:cs="Frutiger-Bold"/>
          <w:bCs/>
          <w:color w:val="000000"/>
        </w:rPr>
        <w:t>UF1 la 1</w:t>
      </w:r>
      <w:r w:rsidRPr="007E2235">
        <w:rPr>
          <w:rFonts w:cs="Frutiger-Bold"/>
          <w:bCs/>
          <w:color w:val="000000"/>
          <w:vertAlign w:val="superscript"/>
        </w:rPr>
        <w:t>ère</w:t>
      </w:r>
      <w:r>
        <w:rPr>
          <w:rFonts w:cs="Frutiger-Bold"/>
          <w:bCs/>
          <w:color w:val="000000"/>
        </w:rPr>
        <w:t xml:space="preserve"> saison, UF2 et UF3 la 2</w:t>
      </w:r>
      <w:r w:rsidRPr="007E2235">
        <w:rPr>
          <w:rFonts w:cs="Frutiger-Bold"/>
          <w:bCs/>
          <w:color w:val="000000"/>
          <w:vertAlign w:val="superscript"/>
        </w:rPr>
        <w:t>ème</w:t>
      </w:r>
      <w:r>
        <w:rPr>
          <w:rFonts w:cs="Frutiger-Bold"/>
          <w:bCs/>
          <w:color w:val="000000"/>
        </w:rPr>
        <w:t xml:space="preserve"> saison</w:t>
      </w:r>
    </w:p>
    <w:p w:rsidR="00C42FDC" w:rsidRDefault="00C42FDC" w:rsidP="00C42FDC">
      <w:pPr>
        <w:pStyle w:val="Paragraphedeliste"/>
        <w:numPr>
          <w:ilvl w:val="1"/>
          <w:numId w:val="38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>
        <w:rPr>
          <w:rFonts w:cs="Frutiger-Bold"/>
          <w:bCs/>
          <w:color w:val="000000"/>
        </w:rPr>
        <w:t>en 3 saisons (saisons ………/ ……….., ………/ ……….. et ………/ ………..   )</w:t>
      </w:r>
    </w:p>
    <w:p w:rsidR="00C42FDC" w:rsidRDefault="00C42FDC" w:rsidP="00C42FDC">
      <w:pPr>
        <w:autoSpaceDE w:val="0"/>
        <w:autoSpaceDN w:val="0"/>
        <w:adjustRightInd w:val="0"/>
        <w:spacing w:line="360" w:lineRule="auto"/>
        <w:ind w:left="-709"/>
        <w:rPr>
          <w:rFonts w:cs="Frutiger-Bold"/>
          <w:b/>
          <w:bCs/>
          <w:color w:val="000000"/>
        </w:rPr>
      </w:pPr>
    </w:p>
    <w:p w:rsidR="00C42FDC" w:rsidRPr="00C42FDC" w:rsidRDefault="00C42FDC" w:rsidP="00C42FDC">
      <w:pPr>
        <w:autoSpaceDE w:val="0"/>
        <w:autoSpaceDN w:val="0"/>
        <w:adjustRightInd w:val="0"/>
        <w:spacing w:line="360" w:lineRule="auto"/>
        <w:ind w:left="-709"/>
        <w:rPr>
          <w:rFonts w:cs="Frutiger-Bold"/>
          <w:bCs/>
          <w:color w:val="000000"/>
        </w:rPr>
      </w:pPr>
      <w:r w:rsidRPr="00C42FDC">
        <w:rPr>
          <w:rFonts w:cs="Frutiger-Bold"/>
          <w:b/>
          <w:bCs/>
          <w:color w:val="000000"/>
        </w:rPr>
        <w:t xml:space="preserve">Signatures </w:t>
      </w:r>
    </w:p>
    <w:tbl>
      <w:tblPr>
        <w:tblStyle w:val="Grilleclaire-Accent5"/>
        <w:tblW w:w="0" w:type="auto"/>
        <w:tblInd w:w="0" w:type="dxa"/>
        <w:tblLook w:val="04A0" w:firstRow="1" w:lastRow="0" w:firstColumn="1" w:lastColumn="0" w:noHBand="0" w:noVBand="1"/>
      </w:tblPr>
      <w:tblGrid>
        <w:gridCol w:w="2980"/>
        <w:gridCol w:w="2983"/>
        <w:gridCol w:w="2990"/>
      </w:tblGrid>
      <w:tr w:rsidR="006A5DFA" w:rsidTr="00C42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vAlign w:val="center"/>
            <w:hideMark/>
          </w:tcPr>
          <w:p w:rsidR="006A5DFA" w:rsidRDefault="006A5DFA" w:rsidP="00043A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rutiger-Bold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="Frutiger-LightItalic"/>
                <w:i/>
                <w:iCs/>
                <w:color w:val="000000"/>
                <w:sz w:val="18"/>
                <w:szCs w:val="18"/>
              </w:rPr>
              <w:t>Stagiaire</w:t>
            </w:r>
          </w:p>
        </w:tc>
        <w:tc>
          <w:tcPr>
            <w:tcW w:w="2983" w:type="dxa"/>
            <w:vAlign w:val="center"/>
            <w:hideMark/>
          </w:tcPr>
          <w:p w:rsidR="006A5DFA" w:rsidRDefault="006A5DFA" w:rsidP="00043AC6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Frutiger-Bold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="Frutiger-LightItalic"/>
                <w:i/>
                <w:iCs/>
                <w:color w:val="000000"/>
                <w:sz w:val="18"/>
                <w:szCs w:val="18"/>
              </w:rPr>
              <w:t>Président club et cachet du club</w:t>
            </w:r>
          </w:p>
        </w:tc>
        <w:tc>
          <w:tcPr>
            <w:tcW w:w="2990" w:type="dxa"/>
            <w:vAlign w:val="center"/>
            <w:hideMark/>
          </w:tcPr>
          <w:p w:rsidR="006A5DFA" w:rsidRDefault="006A5DFA" w:rsidP="00043AC6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Frutiger-LightItalic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Frutiger-LightItalic"/>
                <w:i/>
                <w:iCs/>
                <w:color w:val="000000"/>
                <w:sz w:val="18"/>
                <w:szCs w:val="18"/>
              </w:rPr>
              <w:t xml:space="preserve">Président commission formation et cachet </w:t>
            </w:r>
            <w:r w:rsidR="00774F34">
              <w:rPr>
                <w:rFonts w:cs="Frutiger-LightItalic"/>
                <w:i/>
                <w:iCs/>
                <w:color w:val="000000"/>
                <w:sz w:val="18"/>
                <w:szCs w:val="18"/>
              </w:rPr>
              <w:t>de la Ligue</w:t>
            </w:r>
          </w:p>
        </w:tc>
      </w:tr>
      <w:tr w:rsidR="006A5DFA" w:rsidTr="00C42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</w:tcPr>
          <w:p w:rsidR="006A5DFA" w:rsidRDefault="006A5DFA" w:rsidP="003305CC">
            <w:pPr>
              <w:autoSpaceDE w:val="0"/>
              <w:autoSpaceDN w:val="0"/>
              <w:adjustRightInd w:val="0"/>
              <w:spacing w:line="480" w:lineRule="auto"/>
              <w:ind w:left="-426"/>
              <w:rPr>
                <w:rFonts w:asciiTheme="minorHAnsi" w:hAnsiTheme="minorHAnsi" w:cs="Frutiger-Bold"/>
                <w:b w:val="0"/>
                <w:bCs w:val="0"/>
                <w:color w:val="000000"/>
              </w:rPr>
            </w:pPr>
          </w:p>
        </w:tc>
        <w:tc>
          <w:tcPr>
            <w:tcW w:w="2983" w:type="dxa"/>
          </w:tcPr>
          <w:p w:rsidR="006A5DFA" w:rsidRDefault="006A5DFA" w:rsidP="003305CC">
            <w:pPr>
              <w:autoSpaceDE w:val="0"/>
              <w:autoSpaceDN w:val="0"/>
              <w:adjustRightInd w:val="0"/>
              <w:spacing w:line="480" w:lineRule="auto"/>
              <w:ind w:lef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rutiger-Bold"/>
                <w:b/>
                <w:bCs/>
                <w:color w:val="000000"/>
              </w:rPr>
            </w:pPr>
          </w:p>
        </w:tc>
        <w:tc>
          <w:tcPr>
            <w:tcW w:w="2990" w:type="dxa"/>
          </w:tcPr>
          <w:p w:rsidR="006A5DFA" w:rsidRDefault="006A5DFA" w:rsidP="003305CC">
            <w:pPr>
              <w:autoSpaceDE w:val="0"/>
              <w:autoSpaceDN w:val="0"/>
              <w:adjustRightInd w:val="0"/>
              <w:spacing w:line="480" w:lineRule="auto"/>
              <w:ind w:lef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rutiger-Bold"/>
                <w:b/>
                <w:bCs/>
                <w:color w:val="000000"/>
              </w:rPr>
            </w:pPr>
          </w:p>
        </w:tc>
      </w:tr>
    </w:tbl>
    <w:p w:rsidR="006A5DFA" w:rsidRDefault="006A5DFA" w:rsidP="003305CC">
      <w:pPr>
        <w:autoSpaceDE w:val="0"/>
        <w:autoSpaceDN w:val="0"/>
        <w:adjustRightInd w:val="0"/>
        <w:ind w:left="-426"/>
        <w:rPr>
          <w:rFonts w:cs="Frutiger-Black"/>
          <w:b/>
          <w:color w:val="899BCA" w:themeColor="text2" w:themeTint="99"/>
          <w:sz w:val="16"/>
          <w:szCs w:val="28"/>
        </w:rPr>
      </w:pPr>
    </w:p>
    <w:p w:rsidR="00C42FDC" w:rsidRDefault="00C42FDC" w:rsidP="006A5DFA">
      <w:pPr>
        <w:autoSpaceDE w:val="0"/>
        <w:autoSpaceDN w:val="0"/>
        <w:adjustRightInd w:val="0"/>
        <w:jc w:val="center"/>
        <w:rPr>
          <w:rFonts w:cs="Frutiger-Black"/>
          <w:b/>
          <w:color w:val="C00000"/>
          <w:sz w:val="28"/>
          <w:szCs w:val="28"/>
        </w:rPr>
      </w:pPr>
    </w:p>
    <w:p w:rsidR="00C42FDC" w:rsidRPr="00C42FDC" w:rsidRDefault="00C42FDC" w:rsidP="00C42FDC">
      <w:pPr>
        <w:autoSpaceDE w:val="0"/>
        <w:autoSpaceDN w:val="0"/>
        <w:adjustRightInd w:val="0"/>
        <w:ind w:left="-709"/>
        <w:rPr>
          <w:rFonts w:cs="Frutiger-Black"/>
          <w:b/>
          <w:color w:val="C00000"/>
          <w:sz w:val="28"/>
          <w:szCs w:val="28"/>
        </w:rPr>
      </w:pPr>
      <w:r w:rsidRPr="00C42FDC">
        <w:rPr>
          <w:rFonts w:cs="Frutiger-Black"/>
          <w:b/>
          <w:color w:val="C00000"/>
          <w:sz w:val="28"/>
          <w:szCs w:val="28"/>
        </w:rPr>
        <w:t>Avenant en cas de changement de situation d’alternance :</w:t>
      </w:r>
    </w:p>
    <w:p w:rsidR="00C42FDC" w:rsidRDefault="00C42FDC" w:rsidP="00C42FDC">
      <w:pPr>
        <w:autoSpaceDE w:val="0"/>
        <w:autoSpaceDN w:val="0"/>
        <w:adjustRightInd w:val="0"/>
        <w:ind w:left="-709"/>
        <w:rPr>
          <w:rFonts w:cs="Frutiger-Black"/>
          <w:b/>
          <w:color w:val="FF00FF"/>
          <w:sz w:val="28"/>
          <w:szCs w:val="28"/>
        </w:rPr>
      </w:pPr>
    </w:p>
    <w:p w:rsidR="00C42FDC" w:rsidRPr="004257FB" w:rsidRDefault="00C42FDC" w:rsidP="00C42FDC">
      <w:pPr>
        <w:pStyle w:val="Paragraphedeliste"/>
        <w:autoSpaceDE w:val="0"/>
        <w:autoSpaceDN w:val="0"/>
        <w:adjustRightInd w:val="0"/>
        <w:spacing w:line="360" w:lineRule="auto"/>
        <w:ind w:left="11" w:firstLine="0"/>
        <w:rPr>
          <w:rFonts w:cs="Frutiger-Light"/>
          <w:color w:val="BFBFBF" w:themeColor="background1" w:themeShade="BF"/>
        </w:rPr>
      </w:pPr>
      <w:r w:rsidRPr="004257FB">
        <w:rPr>
          <w:rFonts w:cs="Frutiger-Bold"/>
          <w:bCs/>
          <w:color w:val="auto"/>
        </w:rPr>
        <w:t>M. ………………………………………………….. encadrera un stage en situation avec la catégorie</w:t>
      </w:r>
      <w:r w:rsidRPr="004257FB">
        <w:rPr>
          <w:rFonts w:cs="Frutiger-Light"/>
          <w:color w:val="auto"/>
        </w:rPr>
        <w:t xml:space="preserve"> …………………………………………………………………………… pendant a période du</w:t>
      </w:r>
      <w:r w:rsidRPr="004257FB">
        <w:rPr>
          <w:rFonts w:cs="Frutiger-Light"/>
          <w:color w:val="000000"/>
        </w:rPr>
        <w:t xml:space="preserve"> </w:t>
      </w:r>
      <w:r w:rsidRPr="004257FB">
        <w:rPr>
          <w:rFonts w:cs="Frutiger-Light"/>
          <w:color w:val="BFBFBF" w:themeColor="background1" w:themeShade="BF"/>
        </w:rPr>
        <w:t xml:space="preserve">…………………………………………. </w:t>
      </w:r>
      <w:r w:rsidRPr="004257FB">
        <w:rPr>
          <w:rFonts w:cs="Frutiger-Light"/>
          <w:color w:val="000000"/>
        </w:rPr>
        <w:t xml:space="preserve"> au </w:t>
      </w:r>
      <w:r w:rsidRPr="004257FB">
        <w:rPr>
          <w:rFonts w:cs="Frutiger-Light"/>
          <w:color w:val="BFBFBF" w:themeColor="background1" w:themeShade="BF"/>
        </w:rPr>
        <w:t>…………………………………………</w:t>
      </w:r>
      <w:r>
        <w:rPr>
          <w:rFonts w:cs="Frutiger-Light"/>
          <w:color w:val="BFBFBF" w:themeColor="background1" w:themeShade="BF"/>
        </w:rPr>
        <w:t>………………………</w:t>
      </w:r>
    </w:p>
    <w:p w:rsidR="00C42FDC" w:rsidRDefault="00C42FDC" w:rsidP="00C42FDC">
      <w:pPr>
        <w:autoSpaceDE w:val="0"/>
        <w:autoSpaceDN w:val="0"/>
        <w:adjustRightInd w:val="0"/>
        <w:ind w:left="-709"/>
        <w:rPr>
          <w:rFonts w:cs="Frutiger-Black"/>
          <w:b/>
          <w:color w:val="FF00FF"/>
          <w:sz w:val="28"/>
          <w:szCs w:val="28"/>
        </w:rPr>
      </w:pPr>
    </w:p>
    <w:p w:rsidR="00C42FDC" w:rsidRPr="00C42FDC" w:rsidRDefault="00C42FDC" w:rsidP="00C42FDC">
      <w:pPr>
        <w:autoSpaceDE w:val="0"/>
        <w:autoSpaceDN w:val="0"/>
        <w:adjustRightInd w:val="0"/>
        <w:ind w:left="-709"/>
        <w:rPr>
          <w:rFonts w:cs="Frutiger-Black"/>
          <w:b/>
          <w:color w:val="C00000"/>
          <w:sz w:val="28"/>
          <w:szCs w:val="28"/>
        </w:rPr>
      </w:pPr>
      <w:r w:rsidRPr="00C42FDC">
        <w:rPr>
          <w:rFonts w:cs="Frutiger-Black"/>
          <w:b/>
          <w:color w:val="C00000"/>
          <w:sz w:val="28"/>
          <w:szCs w:val="28"/>
        </w:rPr>
        <w:t>Avenant en cas de changement de situation d’alternance :</w:t>
      </w:r>
    </w:p>
    <w:p w:rsidR="00C42FDC" w:rsidRDefault="00C42FDC" w:rsidP="00C42FDC">
      <w:pPr>
        <w:autoSpaceDE w:val="0"/>
        <w:autoSpaceDN w:val="0"/>
        <w:adjustRightInd w:val="0"/>
        <w:ind w:left="-709"/>
        <w:rPr>
          <w:rFonts w:cs="Frutiger-Black"/>
          <w:b/>
          <w:color w:val="FF00FF"/>
          <w:sz w:val="28"/>
          <w:szCs w:val="28"/>
        </w:rPr>
      </w:pPr>
    </w:p>
    <w:p w:rsidR="00C42FDC" w:rsidRPr="004257FB" w:rsidRDefault="00C42FDC" w:rsidP="00C42FDC">
      <w:pPr>
        <w:pStyle w:val="Paragraphedeliste"/>
        <w:autoSpaceDE w:val="0"/>
        <w:autoSpaceDN w:val="0"/>
        <w:adjustRightInd w:val="0"/>
        <w:spacing w:line="360" w:lineRule="auto"/>
        <w:ind w:left="11" w:firstLine="0"/>
        <w:rPr>
          <w:rFonts w:cs="Frutiger-Light"/>
          <w:color w:val="BFBFBF" w:themeColor="background1" w:themeShade="BF"/>
        </w:rPr>
      </w:pPr>
      <w:r w:rsidRPr="004257FB">
        <w:rPr>
          <w:rFonts w:cs="Frutiger-Bold"/>
          <w:bCs/>
          <w:color w:val="auto"/>
        </w:rPr>
        <w:t>M. ………………………………………………….. encadrera un stage en situation avec la catégorie</w:t>
      </w:r>
      <w:r w:rsidRPr="004257FB">
        <w:rPr>
          <w:rFonts w:cs="Frutiger-Light"/>
          <w:color w:val="auto"/>
        </w:rPr>
        <w:t xml:space="preserve"> …………………………………………………………………………… pendant a période du</w:t>
      </w:r>
      <w:r w:rsidRPr="004257FB">
        <w:rPr>
          <w:rFonts w:cs="Frutiger-Light"/>
          <w:color w:val="000000"/>
        </w:rPr>
        <w:t xml:space="preserve"> </w:t>
      </w:r>
      <w:r w:rsidRPr="004257FB">
        <w:rPr>
          <w:rFonts w:cs="Frutiger-Light"/>
          <w:color w:val="BFBFBF" w:themeColor="background1" w:themeShade="BF"/>
        </w:rPr>
        <w:t xml:space="preserve">…………………………………………. </w:t>
      </w:r>
      <w:r w:rsidRPr="004257FB">
        <w:rPr>
          <w:rFonts w:cs="Frutiger-Light"/>
          <w:color w:val="000000"/>
        </w:rPr>
        <w:t xml:space="preserve"> au </w:t>
      </w:r>
      <w:r w:rsidRPr="004257FB">
        <w:rPr>
          <w:rFonts w:cs="Frutiger-Light"/>
          <w:color w:val="BFBFBF" w:themeColor="background1" w:themeShade="BF"/>
        </w:rPr>
        <w:t>…………………………………………</w:t>
      </w:r>
      <w:r>
        <w:rPr>
          <w:rFonts w:cs="Frutiger-Light"/>
          <w:color w:val="BFBFBF" w:themeColor="background1" w:themeShade="BF"/>
        </w:rPr>
        <w:t>………………………</w:t>
      </w:r>
    </w:p>
    <w:p w:rsidR="006A5DFA" w:rsidRDefault="00AC5628" w:rsidP="006A5DFA">
      <w:pPr>
        <w:autoSpaceDE w:val="0"/>
        <w:autoSpaceDN w:val="0"/>
        <w:adjustRightInd w:val="0"/>
        <w:jc w:val="center"/>
        <w:rPr>
          <w:rFonts w:cs="Frutiger-Black"/>
          <w:b/>
          <w:color w:val="C00000"/>
          <w:sz w:val="30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88438E5">
            <wp:simplePos x="0" y="0"/>
            <wp:positionH relativeFrom="column">
              <wp:posOffset>4291330</wp:posOffset>
            </wp:positionH>
            <wp:positionV relativeFrom="paragraph">
              <wp:posOffset>24765</wp:posOffset>
            </wp:positionV>
            <wp:extent cx="1950720" cy="597535"/>
            <wp:effectExtent l="0" t="0" r="0" b="0"/>
            <wp:wrapNone/>
            <wp:docPr id="28" name="Image 28" descr="Une image contenant signe, assis, arrêt, alimentatio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Une image contenant signe, assis, arrêt, alimentation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DFA" w:rsidRDefault="006A5DFA" w:rsidP="006A5DFA">
      <w:pPr>
        <w:autoSpaceDE w:val="0"/>
        <w:autoSpaceDN w:val="0"/>
        <w:adjustRightInd w:val="0"/>
        <w:jc w:val="center"/>
        <w:rPr>
          <w:rFonts w:cs="Frutiger-Black"/>
          <w:b/>
          <w:color w:val="C00000"/>
          <w:sz w:val="30"/>
          <w:szCs w:val="28"/>
        </w:rPr>
      </w:pPr>
    </w:p>
    <w:p w:rsidR="00C42FDC" w:rsidRDefault="00C42FDC">
      <w:pPr>
        <w:spacing w:after="200" w:line="276" w:lineRule="auto"/>
        <w:rPr>
          <w:rFonts w:cs="Frutiger-Black"/>
          <w:b/>
          <w:color w:val="C00000"/>
          <w:sz w:val="30"/>
          <w:szCs w:val="28"/>
        </w:rPr>
      </w:pPr>
    </w:p>
    <w:sectPr w:rsidR="00C42FDC" w:rsidSect="00C178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851" w:right="1418" w:bottom="851" w:left="1752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1C4" w:rsidRDefault="00E811C4">
      <w:r>
        <w:separator/>
      </w:r>
    </w:p>
  </w:endnote>
  <w:endnote w:type="continuationSeparator" w:id="0">
    <w:p w:rsidR="00E811C4" w:rsidRDefault="00E8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6" w:rsidRDefault="001E0B8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4B9C3C1E" wp14:editId="43BB2543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75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lumMod val="75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lumMod val="75000"/>
                              <a:tint val="23500"/>
                              <a:satMod val="16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B9C3C1E" id="_x0000_s1032" style="position:absolute;margin-left:0;margin-top:0;width:55.1pt;height:11in;z-index:-251663872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" fillcolor="#d57b02 [2404]" stroked="f" strokeweight="2pt">
              <v:fill color2="#d57b02 [2404]" rotate="t" angle="90" colors="0 #fab088;.5 #faceb8;1 #fce6dd" focus="100%" type="gradient"/>
              <v:textbox>
                <w:txbxContent>
                  <w:p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D91576C" wp14:editId="4BD3D38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7D91576C" id="_x0000_s1033" style="position:absolute;margin-left:0;margin-top:0;width:55.1pt;height:71.3pt;z-index:-251662848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" fillcolor="#fda023 [3204]" stroked="f" strokeweight="2pt">
              <v:textbox>
                <w:txbxContent>
                  <w:p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865CCB7" wp14:editId="146B3B96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7" name="Parenthès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76728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CCB7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Parenthèses 7" o:spid="_x0000_s1034" type="#_x0000_t185" style="position:absolute;margin-left:0;margin-top:0;width:36pt;height:28.8pt;z-index:251654656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" filled="t" fillcolor="#fda023 [3204]" strokecolor="white [3212]" strokeweight="1pt">
              <v:path arrowok="t"/>
              <v:textbox inset="0,,0">
                <w:txbxContent>
                  <w:p w:rsidR="001E0B86" w:rsidRDefault="001E0B86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D76728"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6" w:rsidRDefault="001E0B8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0D99852" wp14:editId="66B56FC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1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75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lumMod val="75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lumMod val="75000"/>
                              <a:tint val="23500"/>
                              <a:satMod val="16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0D99852" id="_x0000_s1035" style="position:absolute;margin-left:0;margin-top:0;width:55.1pt;height:11in;z-index:-25165670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" fillcolor="#d57b02 [2404]" stroked="f" strokeweight="2pt">
              <v:fill color2="#d57b02 [2404]" rotate="t" angle="90" colors="0 #fab088;.5 #faceb8;1 #fce6dd" focus="100%" type="gradient"/>
              <v:textbox>
                <w:txbxContent>
                  <w:p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98E3E5F" wp14:editId="40FB9FD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598E3E5F" id="_x0000_s1036" style="position:absolute;margin-left:0;margin-top:0;width:55.1pt;height:71.3pt;z-index:-251655680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" fillcolor="#fda023 [3204]" stroked="f" strokeweight="2pt">
              <v:textbox>
                <w:txbxContent>
                  <w:p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031144B" wp14:editId="45E43266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12" name="Parenthès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9281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1144B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7" type="#_x0000_t185" style="position:absolute;margin-left:0;margin-top:0;width:36pt;height:28.8pt;z-index:251661824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501hykwIAALsFAAAOAAAAAAAAAAAAAAAAAC4CAABkcnMvZTJvRG9jLnhtbFBLAQIt&#10;ABQABgAIAAAAIQDiAnqh2QAAAAMBAAAPAAAAAAAAAAAAAAAAAO0EAABkcnMvZG93bnJldi54bWxQ&#10;SwUGAAAAAAQABADzAAAA8wUAAAAA&#10;" filled="t" fillcolor="#fda023 [3204]" strokecolor="white [3212]" strokeweight="1pt">
              <v:path arrowok="t"/>
              <v:textbox inset="0,,0">
                <w:txbxContent>
                  <w:p w:rsidR="001E0B86" w:rsidRDefault="001E0B86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9281A"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6" w:rsidRDefault="001E0B86" w:rsidP="00A37C75">
    <w:pPr>
      <w:pStyle w:val="Pieddepage"/>
      <w:tabs>
        <w:tab w:val="clear" w:pos="4320"/>
        <w:tab w:val="clear" w:pos="8640"/>
        <w:tab w:val="left" w:pos="159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1C4" w:rsidRDefault="00E811C4">
      <w:r>
        <w:separator/>
      </w:r>
    </w:p>
  </w:footnote>
  <w:footnote w:type="continuationSeparator" w:id="0">
    <w:p w:rsidR="00E811C4" w:rsidRDefault="00E81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6" w:rsidRDefault="001E0B86">
    <w:pPr>
      <w:pStyle w:val="En-tte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60EB646A" wp14:editId="4178227B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9B74CF" id="Rectangle 5" o:spid="_x0000_s1026" style="position:absolute;margin-left:0;margin-top:0;width:556.9pt;height:11in;z-index:-251664896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" fillcolor="white [3212]" stroked="f" strokeweight="2pt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38CF98B5" wp14:editId="0F22314C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7620"/>
              <wp:wrapNone/>
              <wp:docPr id="22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</w:rPr>
                            <w:alias w:val="Société"/>
                            <w:tag w:val=""/>
                            <w:id w:val="1981499026"/>
                            <w:placeholder>
                              <w:docPart w:val="82E5585FF9E6419ABCCF285EF30B6F67"/>
                            </w:placeholder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1E0B86" w:rsidRPr="00707051" w:rsidRDefault="00325FD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07051">
                                <w:rPr>
                                  <w:b/>
                                </w:rPr>
                                <w:t>LIVRET DE FORMATION DU BREVET FEDERAL « OPTIMISATION »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38CF98B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0;margin-top:0;width:32.25pt;height:356.4pt;z-index:251650560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" filled="f" stroked="f" strokeweight=".5pt">
              <v:textbox style="layout-flow:vertical;mso-layout-flow-alt:bottom-to-top">
                <w:txbxContent>
                  <w:sdt>
                    <w:sdtPr>
                      <w:rPr>
                        <w:b/>
                      </w:rPr>
                      <w:alias w:val="Société"/>
                      <w:tag w:val=""/>
                      <w:id w:val="1981499026"/>
                      <w:placeholder>
                        <w:docPart w:val="82E5585FF9E6419ABCCF285EF30B6F67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1E0B86" w:rsidRPr="00707051" w:rsidRDefault="00325FD5">
                        <w:pPr>
                          <w:jc w:val="center"/>
                          <w:rPr>
                            <w:b/>
                          </w:rPr>
                        </w:pPr>
                        <w:r w:rsidRPr="00707051">
                          <w:rPr>
                            <w:b/>
                          </w:rPr>
                          <w:t>LIVRET DE FORMATION DU BREVET FEDERAL « OPTIMISATION »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2DC9E669" wp14:editId="35990DA8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2DC9E669" id="Rectangle 5" o:spid="_x0000_s1027" style="position:absolute;margin-left:0;margin-top:0;width:55.1pt;height:71.3pt;z-index:-251666944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" fillcolor="#fda023 [3204]" stroked="f" strokeweight="2pt">
              <v:textbox>
                <w:txbxContent>
                  <w:p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4BADB2C2" wp14:editId="61AF9650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BADB2C2" id="Rectangle 4" o:spid="_x0000_s1028" style="position:absolute;margin-left:0;margin-top:0;width:55.1pt;height:11in;z-index:-251667968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" fillcolor="#465e9c [3215]" stroked="f" strokeweight="2pt">
              <v:textbox>
                <w:txbxContent>
                  <w:p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6" w:rsidRDefault="001E0B86">
    <w:pPr>
      <w:pStyle w:val="En-tte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8267319" wp14:editId="661A5F7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DF55413" id="Rectangle 5" o:spid="_x0000_s1026" style="position:absolute;margin-left:0;margin-top:0;width:556.9pt;height:11in;z-index:-25165772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" fillcolor="white [3212]" stroked="f" strokeweight="2pt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CD732F" wp14:editId="10C89DD4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7620"/>
              <wp:wrapNone/>
              <wp:docPr id="2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</w:rPr>
                            <w:alias w:val="Société"/>
                            <w:tag w:val=""/>
                            <w:id w:val="963542124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1E0B86" w:rsidRPr="00707051" w:rsidRDefault="00325FD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07051">
                                <w:rPr>
                                  <w:b/>
                                </w:rPr>
                                <w:t>LIVRET DE FORMATION DU BREVET FEDERAL « OPTIMISATION »</w:t>
                              </w:r>
                            </w:p>
                          </w:sdtContent>
                        </w:sdt>
                        <w:p w:rsidR="001E0B86" w:rsidRPr="00707051" w:rsidRDefault="001E0B86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1CCD732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32.25pt;height:356.4pt;z-index:251657728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" filled="f" stroked="f" strokeweight=".5pt">
              <v:textbox style="layout-flow:vertical;mso-layout-flow-alt:bottom-to-top">
                <w:txbxContent>
                  <w:sdt>
                    <w:sdtPr>
                      <w:rPr>
                        <w:b/>
                      </w:rPr>
                      <w:alias w:val="Société"/>
                      <w:tag w:val=""/>
                      <w:id w:val="963542124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1E0B86" w:rsidRPr="00707051" w:rsidRDefault="00325FD5">
                        <w:pPr>
                          <w:jc w:val="center"/>
                          <w:rPr>
                            <w:b/>
                          </w:rPr>
                        </w:pPr>
                        <w:r w:rsidRPr="00707051">
                          <w:rPr>
                            <w:b/>
                          </w:rPr>
                          <w:t>LIVRET DE FORMATION DU BREVET FEDERAL « OPTIMISATION »</w:t>
                        </w:r>
                      </w:p>
                    </w:sdtContent>
                  </w:sdt>
                  <w:p w:rsidR="001E0B86" w:rsidRPr="00707051" w:rsidRDefault="001E0B86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B5B99FD" wp14:editId="042F862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7B5B99FD" id="_x0000_s1030" style="position:absolute;margin-left:0;margin-top:0;width:55.1pt;height:71.3pt;z-index:-25165977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" fillcolor="#fda023 [3204]" stroked="f" strokeweight="2pt">
              <v:textbox>
                <w:txbxContent>
                  <w:p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E3A8120" wp14:editId="1578853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E3A8120" id="_x0000_s1031" style="position:absolute;margin-left:0;margin-top:0;width:55.1pt;height:11in;z-index:-25166080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" fillcolor="#465e9c [3215]" stroked="f" strokeweight="2pt">
              <v:textbox>
                <w:txbxContent>
                  <w:p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6" w:rsidRDefault="001E0B86">
    <w:pPr>
      <w:pStyle w:val="En-tte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5E6E52E3" wp14:editId="496EB48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B58A10C" id="Rectangle 5" o:spid="_x0000_s1026" style="position:absolute;margin-left:0;margin-top:0;width:556.9pt;height:11in;z-index:-251650560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" fillcolor="white [3212]" stroked="f" strokeweight="2pt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71014EE" wp14:editId="7EFFB44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7620"/>
              <wp:wrapNone/>
              <wp:docPr id="9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</w:rPr>
                            <w:alias w:val="Société"/>
                            <w:tag w:val=""/>
                            <w:id w:val="-316040659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1E0B86" w:rsidRPr="00707051" w:rsidRDefault="00325FD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07051">
                                <w:rPr>
                                  <w:b/>
                                </w:rPr>
                                <w:t>LIVRET DE FORMATION DU BREVET FEDERAL « OPTIMISATION »</w:t>
                              </w:r>
                            </w:p>
                          </w:sdtContent>
                        </w:sdt>
                        <w:p w:rsidR="001E0B86" w:rsidRPr="00707051" w:rsidRDefault="001E0B86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371014EE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0;margin-top:0;width:32.25pt;height:356.4pt;z-index:251664896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" filled="f" stroked="f" strokeweight=".5pt">
              <v:textbox style="layout-flow:vertical;mso-layout-flow-alt:bottom-to-top">
                <w:txbxContent>
                  <w:sdt>
                    <w:sdtPr>
                      <w:rPr>
                        <w:b/>
                      </w:rPr>
                      <w:alias w:val="Société"/>
                      <w:tag w:val=""/>
                      <w:id w:val="-316040659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1E0B86" w:rsidRPr="00707051" w:rsidRDefault="00325FD5">
                        <w:pPr>
                          <w:jc w:val="center"/>
                          <w:rPr>
                            <w:b/>
                          </w:rPr>
                        </w:pPr>
                        <w:r w:rsidRPr="00707051">
                          <w:rPr>
                            <w:b/>
                          </w:rPr>
                          <w:t>LIVRET DE FORMATION DU BREVET FEDERAL « OPTIMISATION »</w:t>
                        </w:r>
                      </w:p>
                    </w:sdtContent>
                  </w:sdt>
                  <w:p w:rsidR="001E0B86" w:rsidRPr="00707051" w:rsidRDefault="001E0B86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32B4862D" wp14:editId="528C399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32B4862D" id="_x0000_s1039" style="position:absolute;margin-left:0;margin-top:0;width:55.1pt;height:71.3pt;z-index:-25165260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" fillcolor="#fda023 [3204]" stroked="f" strokeweight="2pt">
              <v:textbox>
                <w:txbxContent>
                  <w:p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688A86D5" wp14:editId="25639AE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2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75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lumMod val="75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lumMod val="75000"/>
                              <a:tint val="23500"/>
                              <a:satMod val="16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88A86D5" id="_x0000_s1040" style="position:absolute;margin-left:0;margin-top:0;width:55.1pt;height:11in;z-index:-251653632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" fillcolor="#d57b02 [2404]" stroked="f" strokeweight="2pt">
              <v:fill color2="#d57b02 [2404]" rotate="t" angle="90" colors="0 #fab088;.5 #faceb8;1 #fce6dd" focus="100%" type="gradient"/>
              <v:textbox>
                <w:txbxContent>
                  <w:p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71685C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71685C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FDA023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FDA023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FDA023" w:themeColor="accent1"/>
      </w:rPr>
    </w:lvl>
  </w:abstractNum>
  <w:abstractNum w:abstractNumId="10" w15:restartNumberingAfterBreak="0">
    <w:nsid w:val="0027002E"/>
    <w:multiLevelType w:val="hybridMultilevel"/>
    <w:tmpl w:val="3D44B6C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13202E86">
      <w:numFmt w:val="bullet"/>
      <w:lvlText w:val="-"/>
      <w:lvlJc w:val="left"/>
      <w:pPr>
        <w:ind w:left="2148" w:hanging="360"/>
      </w:pPr>
      <w:rPr>
        <w:rFonts w:ascii="Calibri" w:eastAsiaTheme="minorHAnsi" w:hAnsi="Calibri" w:cstheme="minorBidi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A02646C"/>
    <w:multiLevelType w:val="hybridMultilevel"/>
    <w:tmpl w:val="AEE88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14661"/>
    <w:multiLevelType w:val="hybridMultilevel"/>
    <w:tmpl w:val="80D275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992112"/>
    <w:multiLevelType w:val="hybridMultilevel"/>
    <w:tmpl w:val="4508B2F0"/>
    <w:lvl w:ilvl="0" w:tplc="29C00246">
      <w:start w:val="1"/>
      <w:numFmt w:val="lowerLetter"/>
      <w:lvlText w:val="%1."/>
      <w:lvlJc w:val="left"/>
      <w:pPr>
        <w:ind w:left="720" w:hanging="360"/>
      </w:pPr>
    </w:lvl>
    <w:lvl w:ilvl="1" w:tplc="4D0C2C40">
      <w:numFmt w:val="bullet"/>
      <w:lvlText w:val="•"/>
      <w:lvlJc w:val="left"/>
      <w:pPr>
        <w:ind w:left="1788" w:hanging="708"/>
      </w:pPr>
      <w:rPr>
        <w:rFonts w:ascii="Calibri" w:eastAsiaTheme="minorHAnsi" w:hAnsi="Calibri" w:cs="Aria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11EFF"/>
    <w:multiLevelType w:val="hybridMultilevel"/>
    <w:tmpl w:val="301C0DA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AC694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67C6E"/>
    <w:multiLevelType w:val="hybridMultilevel"/>
    <w:tmpl w:val="8CE83F24"/>
    <w:lvl w:ilvl="0" w:tplc="040C0017">
      <w:start w:val="1"/>
      <w:numFmt w:val="lowerLetter"/>
      <w:lvlText w:val="%1)"/>
      <w:lvlJc w:val="left"/>
      <w:pPr>
        <w:ind w:left="11" w:hanging="360"/>
      </w:pPr>
    </w:lvl>
    <w:lvl w:ilvl="1" w:tplc="374A7A28">
      <w:start w:val="1"/>
      <w:numFmt w:val="bullet"/>
      <w:lvlText w:val=""/>
      <w:lvlJc w:val="left"/>
      <w:pPr>
        <w:ind w:left="644" w:hanging="360"/>
      </w:pPr>
      <w:rPr>
        <w:rFonts w:ascii="Symbol" w:hAnsi="Symbol" w:hint="default"/>
      </w:rPr>
    </w:lvl>
    <w:lvl w:ilvl="2" w:tplc="374A7A28">
      <w:start w:val="1"/>
      <w:numFmt w:val="bullet"/>
      <w:lvlText w:val=""/>
      <w:lvlJc w:val="left"/>
      <w:pPr>
        <w:ind w:left="1451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635E46A1"/>
    <w:multiLevelType w:val="hybridMultilevel"/>
    <w:tmpl w:val="3642F406"/>
    <w:lvl w:ilvl="0" w:tplc="55E46352">
      <w:numFmt w:val="bullet"/>
      <w:pStyle w:val="tir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17" w15:restartNumberingAfterBreak="0">
    <w:nsid w:val="643B6741"/>
    <w:multiLevelType w:val="hybridMultilevel"/>
    <w:tmpl w:val="FC76D8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6F5C33"/>
    <w:multiLevelType w:val="hybridMultilevel"/>
    <w:tmpl w:val="DCA89720"/>
    <w:lvl w:ilvl="0" w:tplc="DFE4DEAA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7C7A6A"/>
    <w:multiLevelType w:val="hybridMultilevel"/>
    <w:tmpl w:val="16F4113A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F331162"/>
    <w:multiLevelType w:val="hybridMultilevel"/>
    <w:tmpl w:val="6A5A98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6"/>
  </w:num>
  <w:num w:numId="26">
    <w:abstractNumId w:val="16"/>
  </w:num>
  <w:num w:numId="27">
    <w:abstractNumId w:val="16"/>
  </w:num>
  <w:num w:numId="28">
    <w:abstractNumId w:val="17"/>
  </w:num>
  <w:num w:numId="29">
    <w:abstractNumId w:val="20"/>
  </w:num>
  <w:num w:numId="30">
    <w:abstractNumId w:val="11"/>
  </w:num>
  <w:num w:numId="31">
    <w:abstractNumId w:val="10"/>
  </w:num>
  <w:num w:numId="32">
    <w:abstractNumId w:val="14"/>
  </w:num>
  <w:num w:numId="33">
    <w:abstractNumId w:val="17"/>
  </w:num>
  <w:num w:numId="34">
    <w:abstractNumId w:val="20"/>
  </w:num>
  <w:num w:numId="35">
    <w:abstractNumId w:val="11"/>
  </w:num>
  <w:num w:numId="36">
    <w:abstractNumId w:val="10"/>
  </w:num>
  <w:num w:numId="37">
    <w:abstractNumId w:val="14"/>
  </w:num>
  <w:num w:numId="38">
    <w:abstractNumId w:val="15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GrammaticalErrors/>
  <w:proofState w:spelling="clean"/>
  <w:attachedTemplate r:id="rId1"/>
  <w:defaultTabStop w:val="720"/>
  <w:hyphenationZone w:val="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68"/>
    <w:rsid w:val="00043AC6"/>
    <w:rsid w:val="00055C50"/>
    <w:rsid w:val="000875CC"/>
    <w:rsid w:val="000C25FE"/>
    <w:rsid w:val="000D6ECD"/>
    <w:rsid w:val="000F4741"/>
    <w:rsid w:val="0011384A"/>
    <w:rsid w:val="00174010"/>
    <w:rsid w:val="001842E2"/>
    <w:rsid w:val="0019042F"/>
    <w:rsid w:val="001A5B08"/>
    <w:rsid w:val="001E0B86"/>
    <w:rsid w:val="002977BA"/>
    <w:rsid w:val="0031410F"/>
    <w:rsid w:val="00322BBA"/>
    <w:rsid w:val="00325FD5"/>
    <w:rsid w:val="003305CC"/>
    <w:rsid w:val="00391039"/>
    <w:rsid w:val="00450480"/>
    <w:rsid w:val="004E0BE0"/>
    <w:rsid w:val="004E37CE"/>
    <w:rsid w:val="004F0988"/>
    <w:rsid w:val="00503CD6"/>
    <w:rsid w:val="00504FAE"/>
    <w:rsid w:val="005222D0"/>
    <w:rsid w:val="00576813"/>
    <w:rsid w:val="005D4012"/>
    <w:rsid w:val="0061080F"/>
    <w:rsid w:val="006209AA"/>
    <w:rsid w:val="0064167A"/>
    <w:rsid w:val="00654439"/>
    <w:rsid w:val="00655DB4"/>
    <w:rsid w:val="00670ACF"/>
    <w:rsid w:val="0069281A"/>
    <w:rsid w:val="006A5DFA"/>
    <w:rsid w:val="00704779"/>
    <w:rsid w:val="00707051"/>
    <w:rsid w:val="00774F34"/>
    <w:rsid w:val="007A343F"/>
    <w:rsid w:val="007F3B63"/>
    <w:rsid w:val="008B40E8"/>
    <w:rsid w:val="00933B82"/>
    <w:rsid w:val="009903EB"/>
    <w:rsid w:val="0099705D"/>
    <w:rsid w:val="009D2E11"/>
    <w:rsid w:val="00A13965"/>
    <w:rsid w:val="00A37C75"/>
    <w:rsid w:val="00AC5628"/>
    <w:rsid w:val="00AE0C7F"/>
    <w:rsid w:val="00B062B4"/>
    <w:rsid w:val="00B30C9B"/>
    <w:rsid w:val="00B8148B"/>
    <w:rsid w:val="00B97D85"/>
    <w:rsid w:val="00C1787F"/>
    <w:rsid w:val="00C30555"/>
    <w:rsid w:val="00C42FDC"/>
    <w:rsid w:val="00C5183C"/>
    <w:rsid w:val="00CB4667"/>
    <w:rsid w:val="00CB7964"/>
    <w:rsid w:val="00CC3D68"/>
    <w:rsid w:val="00D30D84"/>
    <w:rsid w:val="00D33AEA"/>
    <w:rsid w:val="00D76728"/>
    <w:rsid w:val="00D84BC9"/>
    <w:rsid w:val="00D87558"/>
    <w:rsid w:val="00D968A6"/>
    <w:rsid w:val="00DA3134"/>
    <w:rsid w:val="00DB6FBA"/>
    <w:rsid w:val="00DD1A25"/>
    <w:rsid w:val="00E61702"/>
    <w:rsid w:val="00E64334"/>
    <w:rsid w:val="00E811C4"/>
    <w:rsid w:val="00EC666D"/>
    <w:rsid w:val="00F123AE"/>
    <w:rsid w:val="00F26841"/>
    <w:rsid w:val="00F464C5"/>
    <w:rsid w:val="00F67540"/>
    <w:rsid w:val="00FE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BAE0CA2-2F9B-41E9-804B-D50778DC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6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62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D68"/>
    <w:pPr>
      <w:spacing w:after="0" w:line="240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FDA023" w:themeColor="accent1"/>
      <w:sz w:val="32"/>
      <w:szCs w:val="32"/>
      <w14:numForm w14:val="oldSty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color w:val="465E9C" w:themeColor="text2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"/>
      <w:outlineLvl w:val="2"/>
    </w:pPr>
    <w:rPr>
      <w:rFonts w:eastAsiaTheme="majorEastAsia" w:cstheme="majorBidi"/>
      <w:b/>
      <w:bCs/>
      <w:color w:val="FDA023" w:themeColor="accent1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DA023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FDA023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FDA023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Cs/>
      <w:color w:val="000000"/>
      <w:sz w:val="32"/>
      <w:szCs w:val="32"/>
      <w14:numForm w14:val="oldStyl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Cs/>
      <w:color w:val="00000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Pr>
      <w:rFonts w:eastAsiaTheme="majorEastAsia" w:cstheme="majorBidi"/>
      <w:b/>
      <w:bCs/>
      <w:color w:val="000000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lev">
    <w:name w:val="Strong"/>
    <w:basedOn w:val="Policepardfaut"/>
    <w:uiPriority w:val="22"/>
    <w:qFormat/>
    <w:rPr>
      <w:b/>
      <w:bCs/>
      <w14:numForm w14:val="oldStyle"/>
    </w:rPr>
  </w:style>
  <w:style w:type="character" w:styleId="Accentuation">
    <w:name w:val="Emphasis"/>
    <w:basedOn w:val="Policepardfaut"/>
    <w:uiPriority w:val="20"/>
    <w:qFormat/>
    <w:rPr>
      <w:i/>
      <w:iCs/>
      <w:color w:val="000000"/>
    </w:rPr>
  </w:style>
  <w:style w:type="character" w:customStyle="1" w:styleId="CaractrederfrenceIntense">
    <w:name w:val="Caractère de référence Intense"/>
    <w:basedOn w:val="Policepardfaut"/>
    <w:uiPriority w:val="32"/>
    <w:rPr>
      <w:rFonts w:cs="Times New Roman"/>
      <w:b/>
      <w:color w:val="000000"/>
      <w:szCs w:val="20"/>
      <w:u w:val="single"/>
    </w:rPr>
  </w:style>
  <w:style w:type="character" w:customStyle="1" w:styleId="CaractrederfrenceDiscret">
    <w:name w:val="Caractère de référence Discret"/>
    <w:basedOn w:val="Policepardfaut"/>
    <w:uiPriority w:val="31"/>
    <w:rPr>
      <w:rFonts w:cs="Times New Roman"/>
      <w:color w:val="000000"/>
      <w:szCs w:val="20"/>
      <w:u w:val="single"/>
    </w:rPr>
  </w:style>
  <w:style w:type="character" w:customStyle="1" w:styleId="Caractredetitredulivre">
    <w:name w:val="Caractère de titre du livre"/>
    <w:basedOn w:val="Policepardfaut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CaractreEmphaseintense">
    <w:name w:val="Caractère Emphase intense"/>
    <w:basedOn w:val="Policepardfaut"/>
    <w:uiPriority w:val="21"/>
    <w:rPr>
      <w:rFonts w:cs="Times New Roman"/>
      <w:b/>
      <w:i/>
      <w:color w:val="000000"/>
      <w:szCs w:val="20"/>
    </w:rPr>
  </w:style>
  <w:style w:type="character" w:customStyle="1" w:styleId="Caractredaccentuationdiscret">
    <w:name w:val="Caractère d’accentuation discret"/>
    <w:basedOn w:val="Policepardfaut"/>
    <w:uiPriority w:val="19"/>
    <w:rPr>
      <w:rFonts w:cs="Times New Roman"/>
      <w:i/>
      <w:color w:val="00000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FDA023" w:themeColor="accent1"/>
      <w:sz w:val="24"/>
      <w14:ligatures w14:val="standard"/>
      <w14:numForm w14:val="oldStyle"/>
    </w:rPr>
  </w:style>
  <w:style w:type="character" w:customStyle="1" w:styleId="CitationCar">
    <w:name w:val="Citation Car"/>
    <w:basedOn w:val="Policepardfaut"/>
    <w:link w:val="Citation"/>
    <w:uiPriority w:val="29"/>
    <w:rPr>
      <w:rFonts w:asciiTheme="majorHAnsi" w:eastAsiaTheme="minorEastAsia" w:hAnsiTheme="majorHAnsi"/>
      <w:i/>
      <w:iCs/>
      <w:color w:val="000000"/>
      <w:sz w:val="24"/>
      <w14:ligatures w14:val="standard"/>
      <w14:numForm w14:val="oldSty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36" w:space="8" w:color="FDA023" w:themeColor="accent1"/>
        <w:left w:val="single" w:sz="36" w:space="8" w:color="FDA023" w:themeColor="accent1"/>
        <w:bottom w:val="single" w:sz="36" w:space="8" w:color="FDA023" w:themeColor="accent1"/>
        <w:right w:val="single" w:sz="36" w:space="8" w:color="FDA023" w:themeColor="accent1"/>
      </w:pBdr>
      <w:shd w:val="clear" w:color="auto" w:fill="FDA023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nhideWhenUsed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Pr>
      <w:rFonts w:cs="Times New Roman"/>
      <w:color w:val="000000"/>
      <w:szCs w:val="2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cs="Times New Roman"/>
      <w:color w:val="00000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Pr>
      <w:rFonts w:eastAsiaTheme="minorEastAsia"/>
      <w:b/>
      <w:bCs/>
      <w:smallCaps/>
      <w:color w:val="465E9C" w:themeColor="text2"/>
      <w:spacing w:val="6"/>
      <w:sz w:val="20"/>
      <w:szCs w:val="20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</w:style>
  <w:style w:type="paragraph" w:styleId="Normalcentr">
    <w:name w:val="Block Text"/>
    <w:aliases w:val="Quote"/>
    <w:uiPriority w:val="40"/>
    <w:pPr>
      <w:pBdr>
        <w:top w:val="single" w:sz="2" w:space="10" w:color="FDC57A" w:themeColor="accent1" w:themeTint="99"/>
        <w:bottom w:val="single" w:sz="24" w:space="10" w:color="FDC57A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Listepuces">
    <w:name w:val="List Bullet"/>
    <w:basedOn w:val="Normal"/>
    <w:uiPriority w:val="6"/>
    <w:unhideWhenUsed/>
    <w:pPr>
      <w:numPr>
        <w:numId w:val="16"/>
      </w:numPr>
      <w:contextualSpacing/>
    </w:pPr>
  </w:style>
  <w:style w:type="paragraph" w:styleId="Listepuces2">
    <w:name w:val="List Bullet 2"/>
    <w:basedOn w:val="Normal"/>
    <w:uiPriority w:val="6"/>
    <w:unhideWhenUsed/>
    <w:pPr>
      <w:numPr>
        <w:numId w:val="17"/>
      </w:numPr>
    </w:pPr>
  </w:style>
  <w:style w:type="paragraph" w:styleId="Listepuces3">
    <w:name w:val="List Bullet 3"/>
    <w:basedOn w:val="Normal"/>
    <w:uiPriority w:val="6"/>
    <w:unhideWhenUsed/>
    <w:pPr>
      <w:numPr>
        <w:numId w:val="18"/>
      </w:numPr>
    </w:pPr>
  </w:style>
  <w:style w:type="paragraph" w:styleId="Listepuces4">
    <w:name w:val="List Bullet 4"/>
    <w:basedOn w:val="Normal"/>
    <w:uiPriority w:val="6"/>
    <w:unhideWhenUsed/>
    <w:pPr>
      <w:numPr>
        <w:numId w:val="19"/>
      </w:numPr>
    </w:pPr>
  </w:style>
  <w:style w:type="paragraph" w:styleId="Listepuces5">
    <w:name w:val="List Bullet 5"/>
    <w:basedOn w:val="Normal"/>
    <w:uiPriority w:val="6"/>
    <w:unhideWhenUsed/>
    <w:pPr>
      <w:numPr>
        <w:numId w:val="20"/>
      </w:numPr>
    </w:pPr>
  </w:style>
  <w:style w:type="paragraph" w:styleId="TM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</w:pPr>
    <w:rPr>
      <w:smallCaps/>
      <w:color w:val="AA2B1E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216"/>
    </w:pPr>
    <w:rPr>
      <w:smallCaps/>
    </w:rPr>
  </w:style>
  <w:style w:type="paragraph" w:styleId="TM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446"/>
    </w:pPr>
    <w:rPr>
      <w:smallCaps/>
    </w:rPr>
  </w:style>
  <w:style w:type="paragraph" w:styleId="TM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662"/>
    </w:pPr>
    <w:rPr>
      <w:smallCaps/>
    </w:rPr>
  </w:style>
  <w:style w:type="paragraph" w:styleId="TM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878"/>
    </w:pPr>
    <w:rPr>
      <w:smallCaps/>
    </w:rPr>
  </w:style>
  <w:style w:type="paragraph" w:styleId="TM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094"/>
    </w:pPr>
    <w:rPr>
      <w:smallCaps/>
    </w:rPr>
  </w:style>
  <w:style w:type="paragraph" w:styleId="TM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325"/>
    </w:pPr>
    <w:rPr>
      <w:smallCaps/>
    </w:rPr>
  </w:style>
  <w:style w:type="paragraph" w:styleId="TM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540"/>
    </w:pPr>
    <w:rPr>
      <w:smallCaps/>
    </w:rPr>
  </w:style>
  <w:style w:type="paragraph" w:styleId="TM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760"/>
    </w:pPr>
    <w:rPr>
      <w:smallCaps/>
    </w:rPr>
  </w:style>
  <w:style w:type="character" w:styleId="Lienhypertexte">
    <w:name w:val="Hyperlink"/>
    <w:basedOn w:val="Policepardfaut"/>
    <w:uiPriority w:val="99"/>
    <w:semiHidden/>
    <w:unhideWhenUsed/>
    <w:rPr>
      <w:color w:val="000000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caps w:val="0"/>
      <w:smallCaps/>
      <w:spacing w:val="10"/>
    </w:rPr>
  </w:style>
  <w:style w:type="character" w:styleId="Accentuationintense">
    <w:name w:val="Intense Emphasis"/>
    <w:basedOn w:val="Policepardfaut"/>
    <w:uiPriority w:val="21"/>
    <w:qFormat/>
    <w:rPr>
      <w:b/>
      <w:bCs/>
      <w:i/>
      <w:iCs/>
      <w:color w:val="000000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00000"/>
      <w:spacing w:val="5"/>
      <w:u w:val="single"/>
    </w:rPr>
  </w:style>
  <w:style w:type="character" w:customStyle="1" w:styleId="Accentuationdiscrte">
    <w:name w:val="Accentuation discrète"/>
    <w:basedOn w:val="Policepardfaut"/>
    <w:uiPriority w:val="19"/>
    <w:qFormat/>
    <w:rPr>
      <w:i/>
      <w:iCs/>
      <w:color w:val="000000"/>
    </w:rPr>
  </w:style>
  <w:style w:type="character" w:styleId="Rfrencelgre">
    <w:name w:val="Subtle Reference"/>
    <w:basedOn w:val="Policepardfaut"/>
    <w:uiPriority w:val="31"/>
    <w:qFormat/>
    <w:rPr>
      <w:smallCaps/>
      <w:color w:val="000000"/>
      <w:u w:val="single"/>
    </w:rPr>
  </w:style>
  <w:style w:type="paragraph" w:styleId="Formuledepolitesse">
    <w:name w:val="Closing"/>
    <w:basedOn w:val="Normal"/>
    <w:link w:val="FormuledepolitesseCar"/>
    <w:uiPriority w:val="5"/>
    <w:unhideWhenUsed/>
    <w:pPr>
      <w:spacing w:before="480" w:after="960"/>
      <w:contextualSpacing/>
    </w:pPr>
    <w:rPr>
      <w:b/>
      <w:color w:val="465E9C" w:themeColor="text2"/>
    </w:rPr>
  </w:style>
  <w:style w:type="character" w:customStyle="1" w:styleId="FormuledepolitesseCar">
    <w:name w:val="Formule de politesse Car"/>
    <w:basedOn w:val="Policepardfaut"/>
    <w:link w:val="Formuledepolitesse"/>
    <w:uiPriority w:val="5"/>
    <w:rPr>
      <w:b/>
      <w:color w:val="000000"/>
      <w:sz w:val="21"/>
    </w:rPr>
  </w:style>
  <w:style w:type="paragraph" w:customStyle="1" w:styleId="Adressedudestinataire">
    <w:name w:val="Adresse du destinataire"/>
    <w:basedOn w:val="Sansinterligne"/>
    <w:link w:val="Texteadressedudestinataire"/>
    <w:uiPriority w:val="5"/>
    <w:qFormat/>
    <w:pPr>
      <w:spacing w:after="360"/>
      <w:contextualSpacing/>
    </w:pPr>
    <w:rPr>
      <w:color w:val="465E9C" w:themeColor="text2"/>
      <w:sz w:val="21"/>
    </w:rPr>
  </w:style>
  <w:style w:type="paragraph" w:styleId="Salutations">
    <w:name w:val="Salutation"/>
    <w:basedOn w:val="Sansinterligne"/>
    <w:next w:val="Normal"/>
    <w:link w:val="SalutationsCar"/>
    <w:uiPriority w:val="6"/>
    <w:unhideWhenUsed/>
    <w:qFormat/>
    <w:pPr>
      <w:spacing w:before="480" w:after="320"/>
      <w:contextualSpacing/>
    </w:pPr>
    <w:rPr>
      <w:b/>
      <w:color w:val="465E9C" w:themeColor="text2"/>
      <w:sz w:val="21"/>
    </w:rPr>
  </w:style>
  <w:style w:type="character" w:customStyle="1" w:styleId="SalutationsCar">
    <w:name w:val="Salutations Car"/>
    <w:basedOn w:val="Policepardfaut"/>
    <w:link w:val="Salutations"/>
    <w:uiPriority w:val="6"/>
    <w:rPr>
      <w:b/>
      <w:color w:val="000000"/>
      <w:sz w:val="21"/>
    </w:rPr>
  </w:style>
  <w:style w:type="paragraph" w:customStyle="1" w:styleId="Adressedelexpditeur">
    <w:name w:val="Adresse de l’expéditeur"/>
    <w:basedOn w:val="Sansinterligne"/>
    <w:uiPriority w:val="2"/>
    <w:qFormat/>
    <w:pPr>
      <w:spacing w:after="36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iCs/>
      <w:color w:val="465E9C" w:themeColor="text2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iCs/>
      <w:color w:val="000000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pPr>
      <w:contextualSpacing/>
    </w:pPr>
    <w:rPr>
      <w:rFonts w:asciiTheme="majorHAnsi" w:eastAsiaTheme="majorEastAsia" w:hAnsiTheme="majorHAnsi" w:cstheme="majorBidi"/>
      <w:color w:val="465E9C" w:themeColor="text2"/>
      <w:kern w:val="28"/>
      <w:sz w:val="80"/>
      <w:szCs w:val="80"/>
      <w14:ligatures w14:val="standard"/>
      <w14:numForm w14:val="oldStyle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000000"/>
      <w:kern w:val="28"/>
      <w:sz w:val="80"/>
      <w:szCs w:val="80"/>
      <w14:ligatures w14:val="standard"/>
      <w14:numForm w14:val="oldStyle"/>
    </w:rPr>
  </w:style>
  <w:style w:type="paragraph" w:styleId="Date">
    <w:name w:val="Date"/>
    <w:basedOn w:val="Normal"/>
    <w:next w:val="Normal"/>
    <w:link w:val="DateCar"/>
    <w:uiPriority w:val="99"/>
    <w:semiHidden/>
    <w:unhideWhenUsed/>
  </w:style>
  <w:style w:type="character" w:customStyle="1" w:styleId="DateCar">
    <w:name w:val="Date Car"/>
    <w:basedOn w:val="Policepardfaut"/>
    <w:link w:val="Date"/>
    <w:uiPriority w:val="99"/>
    <w:semiHidden/>
    <w:rPr>
      <w:rFonts w:cs="Times New Roman"/>
      <w:color w:val="000000"/>
      <w:szCs w:val="20"/>
    </w:rPr>
  </w:style>
  <w:style w:type="character" w:styleId="Textedelespacerserv">
    <w:name w:val="Placeholder Text"/>
    <w:basedOn w:val="Policepardfaut"/>
    <w:uiPriority w:val="99"/>
    <w:unhideWhenUsed/>
    <w:rPr>
      <w:color w:val="808080"/>
    </w:rPr>
  </w:style>
  <w:style w:type="paragraph" w:styleId="Signature">
    <w:name w:val="Signature"/>
    <w:basedOn w:val="Normal"/>
    <w:link w:val="SignatureCar"/>
    <w:uiPriority w:val="99"/>
    <w:unhideWhenUsed/>
    <w:pPr>
      <w:contextualSpacing/>
    </w:pPr>
  </w:style>
  <w:style w:type="character" w:customStyle="1" w:styleId="SignatureCar">
    <w:name w:val="Signature Car"/>
    <w:basedOn w:val="Policepardfaut"/>
    <w:link w:val="Signature"/>
    <w:uiPriority w:val="99"/>
    <w:rPr>
      <w:rFonts w:cs="Times New Roman"/>
      <w:color w:val="000000"/>
      <w:szCs w:val="20"/>
    </w:rPr>
  </w:style>
  <w:style w:type="table" w:customStyle="1" w:styleId="Style6">
    <w:name w:val="Style 6"/>
    <w:basedOn w:val="TableauNormal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FDA023" w:themeColor="accent1"/>
        <w:left w:val="single" w:sz="4" w:space="0" w:color="FDA023" w:themeColor="accent1"/>
        <w:bottom w:val="single" w:sz="4" w:space="0" w:color="FDA023" w:themeColor="accent1"/>
        <w:right w:val="single" w:sz="4" w:space="0" w:color="FDA0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BD2" w:themeFill="accent1" w:themeFillTint="33"/>
    </w:tcPr>
    <w:tblStylePr w:type="firstRow">
      <w:rPr>
        <w:b/>
        <w:bCs/>
        <w:color w:val="465E9C" w:themeColor="text2"/>
      </w:rPr>
      <w:tblPr/>
      <w:tcPr>
        <w:shd w:val="clear" w:color="auto" w:fill="FEF5E9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FDA023" w:themeFill="accent1"/>
      </w:tcPr>
    </w:tblStylePr>
    <w:tblStylePr w:type="firstCol">
      <w:rPr>
        <w:b/>
        <w:bCs/>
        <w:color w:val="465E9C" w:themeColor="text2"/>
      </w:rPr>
    </w:tblStylePr>
    <w:tblStylePr w:type="lastCol">
      <w:rPr>
        <w:color w:val="000000" w:themeColor="text1"/>
      </w:rPr>
    </w:tblStylePr>
  </w:style>
  <w:style w:type="paragraph" w:customStyle="1" w:styleId="Textededate">
    <w:name w:val="Texte de date"/>
    <w:basedOn w:val="Normal"/>
    <w:uiPriority w:val="35"/>
    <w:pPr>
      <w:spacing w:before="720"/>
      <w:contextualSpacing/>
    </w:pPr>
  </w:style>
  <w:style w:type="character" w:customStyle="1" w:styleId="SansinterligneCar">
    <w:name w:val="Sans interligne Car"/>
    <w:basedOn w:val="Policepardfaut"/>
    <w:link w:val="Sansinterligne"/>
    <w:uiPriority w:val="1"/>
  </w:style>
  <w:style w:type="paragraph" w:styleId="Paragraphedeliste">
    <w:name w:val="List Paragraph"/>
    <w:basedOn w:val="Normal"/>
    <w:uiPriority w:val="34"/>
    <w:qFormat/>
    <w:pPr>
      <w:ind w:left="720" w:hanging="288"/>
      <w:contextualSpacing/>
    </w:pPr>
    <w:rPr>
      <w:color w:val="465E9C" w:themeColor="text2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eastAsiaTheme="minorEastAsia"/>
      <w:b/>
      <w:bCs/>
      <w:i/>
      <w:iCs/>
      <w:color w:val="000000"/>
      <w:sz w:val="21"/>
      <w:shd w:val="clear" w:color="auto" w:fill="FDA023" w:themeFill="accent1"/>
      <w14:ligatures w14:val="standard"/>
      <w14:numForm w14:val="oldSty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paragraph" w:customStyle="1" w:styleId="Nom">
    <w:name w:val="Nom"/>
    <w:basedOn w:val="Titre"/>
    <w:qFormat/>
    <w:rPr>
      <w:b/>
      <w:sz w:val="28"/>
      <w:szCs w:val="28"/>
    </w:rPr>
  </w:style>
  <w:style w:type="character" w:customStyle="1" w:styleId="Texteadressedudestinataire">
    <w:name w:val="Texte adresse du destinataire"/>
    <w:basedOn w:val="Policepardfaut"/>
    <w:link w:val="Adressedudestinataire"/>
    <w:uiPriority w:val="5"/>
    <w:locked/>
    <w:rPr>
      <w:color w:val="000000"/>
      <w:sz w:val="21"/>
    </w:rPr>
  </w:style>
  <w:style w:type="paragraph" w:styleId="Corpsdetexte">
    <w:name w:val="Body Text"/>
    <w:basedOn w:val="Normal"/>
    <w:link w:val="CorpsdetexteCar"/>
    <w:uiPriority w:val="99"/>
    <w:unhideWhenUsed/>
    <w:rsid w:val="00CC3D68"/>
    <w:pPr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CC3D68"/>
    <w:rPr>
      <w:rFonts w:ascii="Times New Roman" w:eastAsia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CC3D68"/>
    <w:pPr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CC3D68"/>
    <w:rPr>
      <w:rFonts w:ascii="Times New Roman" w:eastAsia="Times New Roman" w:hAnsi="Times New Roman" w:cs="Times New Roman"/>
      <w:sz w:val="24"/>
      <w:szCs w:val="20"/>
    </w:rPr>
  </w:style>
  <w:style w:type="character" w:customStyle="1" w:styleId="tiretCar">
    <w:name w:val="tiret Car"/>
    <w:link w:val="tiret"/>
    <w:semiHidden/>
    <w:locked/>
    <w:rsid w:val="00CC3D68"/>
    <w:rPr>
      <w:rFonts w:ascii="Arial" w:hAnsi="Arial" w:cs="Arial"/>
    </w:rPr>
  </w:style>
  <w:style w:type="paragraph" w:customStyle="1" w:styleId="tiret">
    <w:name w:val="tiret"/>
    <w:basedOn w:val="Normal"/>
    <w:link w:val="tiretCar"/>
    <w:semiHidden/>
    <w:qFormat/>
    <w:rsid w:val="00CC3D68"/>
    <w:pPr>
      <w:numPr>
        <w:numId w:val="23"/>
      </w:numPr>
      <w:spacing w:before="60" w:after="200"/>
      <w:contextualSpacing/>
      <w:jc w:val="both"/>
    </w:pPr>
    <w:rPr>
      <w:rFonts w:ascii="Arial" w:hAnsi="Arial" w:cs="Arial"/>
      <w:lang w:eastAsia="fr-FR"/>
    </w:rPr>
  </w:style>
  <w:style w:type="paragraph" w:customStyle="1" w:styleId="RETRAIT1">
    <w:name w:val="RETRAIT 1"/>
    <w:basedOn w:val="Normal"/>
    <w:uiPriority w:val="99"/>
    <w:rsid w:val="004E0BE0"/>
    <w:pPr>
      <w:ind w:firstLine="284"/>
      <w:jc w:val="both"/>
    </w:pPr>
    <w:rPr>
      <w:rFonts w:ascii="Arial" w:eastAsia="Times New Roman" w:hAnsi="Arial" w:cs="Times New Roman"/>
      <w:color w:val="000000"/>
      <w:sz w:val="18"/>
      <w:szCs w:val="20"/>
      <w:lang w:eastAsia="fr-FR"/>
    </w:rPr>
  </w:style>
  <w:style w:type="table" w:styleId="Grilleclaire-Accent5">
    <w:name w:val="Light Grid Accent 5"/>
    <w:basedOn w:val="TableauNormal"/>
    <w:uiPriority w:val="62"/>
    <w:rsid w:val="004E0BE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nil"/>
      <w:tblBorders>
        <w:top w:val="single" w:sz="8" w:space="0" w:color="EB5605" w:themeColor="accent5"/>
        <w:left w:val="single" w:sz="8" w:space="0" w:color="EB5605" w:themeColor="accent5"/>
        <w:bottom w:val="single" w:sz="8" w:space="0" w:color="EB5605" w:themeColor="accent5"/>
        <w:right w:val="single" w:sz="8" w:space="0" w:color="EB5605" w:themeColor="accent5"/>
        <w:insideH w:val="single" w:sz="8" w:space="0" w:color="EB5605" w:themeColor="accent5"/>
        <w:insideV w:val="single" w:sz="8" w:space="0" w:color="EB560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B5605" w:themeColor="accent5"/>
          <w:left w:val="single" w:sz="8" w:space="0" w:color="EB5605" w:themeColor="accent5"/>
          <w:bottom w:val="single" w:sz="18" w:space="0" w:color="EB5605" w:themeColor="accent5"/>
          <w:right w:val="single" w:sz="8" w:space="0" w:color="EB5605" w:themeColor="accent5"/>
          <w:insideH w:val="nil"/>
          <w:insideV w:val="single" w:sz="8" w:space="0" w:color="EB560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B5605" w:themeColor="accent5"/>
          <w:left w:val="single" w:sz="8" w:space="0" w:color="EB5605" w:themeColor="accent5"/>
          <w:bottom w:val="single" w:sz="8" w:space="0" w:color="EB5605" w:themeColor="accent5"/>
          <w:right w:val="single" w:sz="8" w:space="0" w:color="EB5605" w:themeColor="accent5"/>
          <w:insideH w:val="nil"/>
          <w:insideV w:val="single" w:sz="8" w:space="0" w:color="EB560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B5605" w:themeColor="accent5"/>
          <w:left w:val="single" w:sz="8" w:space="0" w:color="EB5605" w:themeColor="accent5"/>
          <w:bottom w:val="single" w:sz="8" w:space="0" w:color="EB5605" w:themeColor="accent5"/>
          <w:right w:val="single" w:sz="8" w:space="0" w:color="EB5605" w:themeColor="accent5"/>
        </w:tcBorders>
      </w:tcPr>
    </w:tblStylePr>
    <w:tblStylePr w:type="band1Vert">
      <w:tblPr/>
      <w:tcPr>
        <w:tcBorders>
          <w:top w:val="single" w:sz="8" w:space="0" w:color="EB5605" w:themeColor="accent5"/>
          <w:left w:val="single" w:sz="8" w:space="0" w:color="EB5605" w:themeColor="accent5"/>
          <w:bottom w:val="single" w:sz="8" w:space="0" w:color="EB5605" w:themeColor="accent5"/>
          <w:right w:val="single" w:sz="8" w:space="0" w:color="EB5605" w:themeColor="accent5"/>
        </w:tcBorders>
        <w:shd w:val="clear" w:color="auto" w:fill="FDD3BD" w:themeFill="accent5" w:themeFillTint="3F"/>
      </w:tcPr>
    </w:tblStylePr>
    <w:tblStylePr w:type="band1Horz">
      <w:tblPr/>
      <w:tcPr>
        <w:tcBorders>
          <w:top w:val="single" w:sz="8" w:space="0" w:color="EB5605" w:themeColor="accent5"/>
          <w:left w:val="single" w:sz="8" w:space="0" w:color="EB5605" w:themeColor="accent5"/>
          <w:bottom w:val="single" w:sz="8" w:space="0" w:color="EB5605" w:themeColor="accent5"/>
          <w:right w:val="single" w:sz="8" w:space="0" w:color="EB5605" w:themeColor="accent5"/>
          <w:insideV w:val="single" w:sz="8" w:space="0" w:color="EB5605" w:themeColor="accent5"/>
        </w:tcBorders>
        <w:shd w:val="clear" w:color="auto" w:fill="FDD3BD" w:themeFill="accent5" w:themeFillTint="3F"/>
      </w:tcPr>
    </w:tblStylePr>
    <w:tblStylePr w:type="band2Horz">
      <w:tblPr/>
      <w:tcPr>
        <w:tcBorders>
          <w:top w:val="single" w:sz="8" w:space="0" w:color="EB5605" w:themeColor="accent5"/>
          <w:left w:val="single" w:sz="8" w:space="0" w:color="EB5605" w:themeColor="accent5"/>
          <w:bottom w:val="single" w:sz="8" w:space="0" w:color="EB5605" w:themeColor="accent5"/>
          <w:right w:val="single" w:sz="8" w:space="0" w:color="EB5605" w:themeColor="accent5"/>
          <w:insideV w:val="single" w:sz="8" w:space="0" w:color="EB5605" w:themeColor="accent5"/>
        </w:tcBorders>
      </w:tcPr>
    </w:tblStylePr>
  </w:style>
  <w:style w:type="table" w:styleId="Tramemoyenne1-Accent2">
    <w:name w:val="Medium Shading 1 Accent 2"/>
    <w:basedOn w:val="TableauNormal"/>
    <w:uiPriority w:val="42"/>
    <w:rsid w:val="00C1787F"/>
    <w:pPr>
      <w:spacing w:after="0" w:line="240" w:lineRule="auto"/>
    </w:pPr>
    <w:tblPr>
      <w:tblStyleRowBandSize w:val="1"/>
      <w:tblStyleColBandSize w:val="1"/>
      <w:tblBorders>
        <w:top w:val="single" w:sz="8" w:space="0" w:color="DC4839" w:themeColor="accent2" w:themeTint="BF"/>
        <w:left w:val="single" w:sz="8" w:space="0" w:color="DC4839" w:themeColor="accent2" w:themeTint="BF"/>
        <w:bottom w:val="single" w:sz="8" w:space="0" w:color="DC4839" w:themeColor="accent2" w:themeTint="BF"/>
        <w:right w:val="single" w:sz="8" w:space="0" w:color="DC4839" w:themeColor="accent2" w:themeTint="BF"/>
        <w:insideH w:val="single" w:sz="8" w:space="0" w:color="DC483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4839" w:themeColor="accent2" w:themeTint="BF"/>
          <w:left w:val="single" w:sz="8" w:space="0" w:color="DC4839" w:themeColor="accent2" w:themeTint="BF"/>
          <w:bottom w:val="single" w:sz="8" w:space="0" w:color="DC4839" w:themeColor="accent2" w:themeTint="BF"/>
          <w:right w:val="single" w:sz="8" w:space="0" w:color="DC4839" w:themeColor="accent2" w:themeTint="BF"/>
          <w:insideH w:val="nil"/>
          <w:insideV w:val="nil"/>
        </w:tcBorders>
        <w:shd w:val="clear" w:color="auto" w:fill="AA2B1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4839" w:themeColor="accent2" w:themeTint="BF"/>
          <w:left w:val="single" w:sz="8" w:space="0" w:color="DC4839" w:themeColor="accent2" w:themeTint="BF"/>
          <w:bottom w:val="single" w:sz="8" w:space="0" w:color="DC4839" w:themeColor="accent2" w:themeTint="BF"/>
          <w:right w:val="single" w:sz="8" w:space="0" w:color="DC483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2B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2B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43"/>
    <w:rsid w:val="00C1787F"/>
    <w:pPr>
      <w:spacing w:after="0" w:line="240" w:lineRule="auto"/>
    </w:pPr>
    <w:tblPr>
      <w:tblStyleRowBandSize w:val="1"/>
      <w:tblStyleColBandSize w:val="1"/>
      <w:tblBorders>
        <w:top w:val="single" w:sz="8" w:space="0" w:color="71685C" w:themeColor="accent3"/>
        <w:left w:val="single" w:sz="8" w:space="0" w:color="71685C" w:themeColor="accent3"/>
        <w:bottom w:val="single" w:sz="8" w:space="0" w:color="71685C" w:themeColor="accent3"/>
        <w:right w:val="single" w:sz="8" w:space="0" w:color="71685C" w:themeColor="accent3"/>
        <w:insideH w:val="single" w:sz="8" w:space="0" w:color="71685C" w:themeColor="accent3"/>
        <w:insideV w:val="single" w:sz="8" w:space="0" w:color="71685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85C" w:themeColor="accent3"/>
          <w:left w:val="single" w:sz="8" w:space="0" w:color="71685C" w:themeColor="accent3"/>
          <w:bottom w:val="single" w:sz="18" w:space="0" w:color="71685C" w:themeColor="accent3"/>
          <w:right w:val="single" w:sz="8" w:space="0" w:color="71685C" w:themeColor="accent3"/>
          <w:insideH w:val="nil"/>
          <w:insideV w:val="single" w:sz="8" w:space="0" w:color="71685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85C" w:themeColor="accent3"/>
          <w:left w:val="single" w:sz="8" w:space="0" w:color="71685C" w:themeColor="accent3"/>
          <w:bottom w:val="single" w:sz="8" w:space="0" w:color="71685C" w:themeColor="accent3"/>
          <w:right w:val="single" w:sz="8" w:space="0" w:color="71685C" w:themeColor="accent3"/>
          <w:insideH w:val="nil"/>
          <w:insideV w:val="single" w:sz="8" w:space="0" w:color="71685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85C" w:themeColor="accent3"/>
          <w:left w:val="single" w:sz="8" w:space="0" w:color="71685C" w:themeColor="accent3"/>
          <w:bottom w:val="single" w:sz="8" w:space="0" w:color="71685C" w:themeColor="accent3"/>
          <w:right w:val="single" w:sz="8" w:space="0" w:color="71685C" w:themeColor="accent3"/>
        </w:tcBorders>
      </w:tcPr>
    </w:tblStylePr>
    <w:tblStylePr w:type="band1Vert">
      <w:tblPr/>
      <w:tcPr>
        <w:tcBorders>
          <w:top w:val="single" w:sz="8" w:space="0" w:color="71685C" w:themeColor="accent3"/>
          <w:left w:val="single" w:sz="8" w:space="0" w:color="71685C" w:themeColor="accent3"/>
          <w:bottom w:val="single" w:sz="8" w:space="0" w:color="71685C" w:themeColor="accent3"/>
          <w:right w:val="single" w:sz="8" w:space="0" w:color="71685C" w:themeColor="accent3"/>
        </w:tcBorders>
        <w:shd w:val="clear" w:color="auto" w:fill="DDD9D5" w:themeFill="accent3" w:themeFillTint="3F"/>
      </w:tcPr>
    </w:tblStylePr>
    <w:tblStylePr w:type="band1Horz">
      <w:tblPr/>
      <w:tcPr>
        <w:tcBorders>
          <w:top w:val="single" w:sz="8" w:space="0" w:color="71685C" w:themeColor="accent3"/>
          <w:left w:val="single" w:sz="8" w:space="0" w:color="71685C" w:themeColor="accent3"/>
          <w:bottom w:val="single" w:sz="8" w:space="0" w:color="71685C" w:themeColor="accent3"/>
          <w:right w:val="single" w:sz="8" w:space="0" w:color="71685C" w:themeColor="accent3"/>
          <w:insideV w:val="single" w:sz="8" w:space="0" w:color="71685C" w:themeColor="accent3"/>
        </w:tcBorders>
        <w:shd w:val="clear" w:color="auto" w:fill="DDD9D5" w:themeFill="accent3" w:themeFillTint="3F"/>
      </w:tcPr>
    </w:tblStylePr>
    <w:tblStylePr w:type="band2Horz">
      <w:tblPr/>
      <w:tcPr>
        <w:tcBorders>
          <w:top w:val="single" w:sz="8" w:space="0" w:color="71685C" w:themeColor="accent3"/>
          <w:left w:val="single" w:sz="8" w:space="0" w:color="71685C" w:themeColor="accent3"/>
          <w:bottom w:val="single" w:sz="8" w:space="0" w:color="71685C" w:themeColor="accent3"/>
          <w:right w:val="single" w:sz="8" w:space="0" w:color="71685C" w:themeColor="accent3"/>
          <w:insideV w:val="single" w:sz="8" w:space="0" w:color="71685C" w:themeColor="accent3"/>
        </w:tcBorders>
      </w:tcPr>
    </w:tblStylePr>
  </w:style>
  <w:style w:type="table" w:styleId="Listecouleur-Accent4">
    <w:name w:val="Colorful List Accent 4"/>
    <w:basedOn w:val="TableauNormal"/>
    <w:uiPriority w:val="44"/>
    <w:rsid w:val="00C178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F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349" w:themeFill="accent3" w:themeFillShade="CC"/>
      </w:tcPr>
    </w:tblStylePr>
    <w:tblStylePr w:type="lastRow">
      <w:rPr>
        <w:b/>
        <w:bCs/>
        <w:color w:val="5A534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D1" w:themeFill="accent4" w:themeFillTint="3F"/>
      </w:tcPr>
    </w:tblStylePr>
    <w:tblStylePr w:type="band1Horz">
      <w:tblPr/>
      <w:tcPr>
        <w:shd w:val="clear" w:color="auto" w:fill="BCFFDA" w:themeFill="accent4" w:themeFillTint="33"/>
      </w:tcPr>
    </w:tblStylePr>
  </w:style>
  <w:style w:type="table" w:styleId="Grilleclaire-Accent2">
    <w:name w:val="Light Grid Accent 2"/>
    <w:basedOn w:val="TableauNormal"/>
    <w:uiPriority w:val="62"/>
    <w:rsid w:val="006A5DF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nil"/>
      <w:tblBorders>
        <w:top w:val="single" w:sz="8" w:space="0" w:color="AA2B1E" w:themeColor="accent2"/>
        <w:left w:val="single" w:sz="8" w:space="0" w:color="AA2B1E" w:themeColor="accent2"/>
        <w:bottom w:val="single" w:sz="8" w:space="0" w:color="AA2B1E" w:themeColor="accent2"/>
        <w:right w:val="single" w:sz="8" w:space="0" w:color="AA2B1E" w:themeColor="accent2"/>
        <w:insideH w:val="single" w:sz="8" w:space="0" w:color="AA2B1E" w:themeColor="accent2"/>
        <w:insideV w:val="single" w:sz="8" w:space="0" w:color="AA2B1E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1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  <w:tblStylePr w:type="band1Vert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  <w:shd w:val="clear" w:color="auto" w:fill="F3C2BD" w:themeFill="accent2" w:themeFillTint="3F"/>
      </w:tcPr>
    </w:tblStylePr>
    <w:tblStylePr w:type="band1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  <w:shd w:val="clear" w:color="auto" w:fill="F3C2BD" w:themeFill="accent2" w:themeFillTint="3F"/>
      </w:tcPr>
    </w:tblStylePr>
    <w:tblStylePr w:type="band2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jait\AppData\Roaming\Microsoft\Templates\AdjacencyMerge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E5585FF9E6419ABCCF285EF30B6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BC1BD-ED5F-47AB-BE4A-CD55402DC648}"/>
      </w:docPartPr>
      <w:docPartBody>
        <w:p w:rsidR="00621537" w:rsidRDefault="00D76DE6">
          <w:pPr>
            <w:pStyle w:val="82E5585FF9E6419ABCCF285EF30B6F67"/>
          </w:pPr>
          <w:r>
            <w:rPr>
              <w:color w:val="FFFFFF" w:themeColor="background1"/>
            </w:rPr>
            <w:t>[Nom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DE6"/>
    <w:rsid w:val="00102AD6"/>
    <w:rsid w:val="003173FD"/>
    <w:rsid w:val="00333CA2"/>
    <w:rsid w:val="003F6C42"/>
    <w:rsid w:val="00477583"/>
    <w:rsid w:val="0056184A"/>
    <w:rsid w:val="005618F2"/>
    <w:rsid w:val="005C124F"/>
    <w:rsid w:val="0061663B"/>
    <w:rsid w:val="00621537"/>
    <w:rsid w:val="00650A95"/>
    <w:rsid w:val="00663162"/>
    <w:rsid w:val="0069520F"/>
    <w:rsid w:val="006A55AA"/>
    <w:rsid w:val="006C392E"/>
    <w:rsid w:val="00707C78"/>
    <w:rsid w:val="008079E5"/>
    <w:rsid w:val="0088593A"/>
    <w:rsid w:val="008A3E8C"/>
    <w:rsid w:val="00A45EE3"/>
    <w:rsid w:val="00A60C48"/>
    <w:rsid w:val="00A6286C"/>
    <w:rsid w:val="00BA5CD3"/>
    <w:rsid w:val="00BF36A2"/>
    <w:rsid w:val="00D747F8"/>
    <w:rsid w:val="00D76DE6"/>
    <w:rsid w:val="00DF6C3E"/>
    <w:rsid w:val="00F24567"/>
    <w:rsid w:val="00F5023C"/>
    <w:rsid w:val="00F9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434056C0E9345D79E40E30ACC8846F2">
    <w:name w:val="4434056C0E9345D79E40E30ACC8846F2"/>
  </w:style>
  <w:style w:type="paragraph" w:customStyle="1" w:styleId="EA79E588A1D74EFDA81DD904A834D46E">
    <w:name w:val="EA79E588A1D74EFDA81DD904A834D46E"/>
  </w:style>
  <w:style w:type="paragraph" w:customStyle="1" w:styleId="232B612DC8CA4778874B0356287F5589">
    <w:name w:val="232B612DC8CA4778874B0356287F5589"/>
  </w:style>
  <w:style w:type="paragraph" w:customStyle="1" w:styleId="CFBEC7DECD4B40FE9366C46733B817E4">
    <w:name w:val="CFBEC7DECD4B40FE9366C46733B817E4"/>
  </w:style>
  <w:style w:type="paragraph" w:customStyle="1" w:styleId="C560F4031C2C45579DFC88C01D0BB737">
    <w:name w:val="C560F4031C2C45579DFC88C01D0BB737"/>
  </w:style>
  <w:style w:type="paragraph" w:customStyle="1" w:styleId="57C24124BF034F0B9FE3DCAC8D49639F">
    <w:name w:val="57C24124BF034F0B9FE3DCAC8D49639F"/>
  </w:style>
  <w:style w:type="character" w:styleId="Textedelespacerserv">
    <w:name w:val="Placeholder Text"/>
    <w:basedOn w:val="Policepardfaut"/>
    <w:uiPriority w:val="99"/>
    <w:rPr>
      <w:color w:val="808080"/>
    </w:rPr>
  </w:style>
  <w:style w:type="paragraph" w:customStyle="1" w:styleId="5F795ECE6A01412381B96A3686265898">
    <w:name w:val="5F795ECE6A01412381B96A3686265898"/>
  </w:style>
  <w:style w:type="paragraph" w:customStyle="1" w:styleId="82E5585FF9E6419ABCCF285EF30B6F67">
    <w:name w:val="82E5585FF9E6419ABCCF285EF30B6F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Personnalisé 3">
      <a:dk1>
        <a:sysClr val="windowText" lastClr="000000"/>
      </a:dk1>
      <a:lt1>
        <a:sysClr val="window" lastClr="FFFFFF"/>
      </a:lt1>
      <a:dk2>
        <a:srgbClr val="465E9C"/>
      </a:dk2>
      <a:lt2>
        <a:srgbClr val="00B050"/>
      </a:lt2>
      <a:accent1>
        <a:srgbClr val="FDA023"/>
      </a:accent1>
      <a:accent2>
        <a:srgbClr val="AA2B1E"/>
      </a:accent2>
      <a:accent3>
        <a:srgbClr val="71685C"/>
      </a:accent3>
      <a:accent4>
        <a:srgbClr val="00B050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2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618DC827-2478-4FBD-965F-AE5B80B6D2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B60A8B-9BAE-4856-A25A-9C3AEC94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AdjacencyMergeLetter.dotx</Template>
  <TotalTime>0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LIVRET DE FORMATION DU BREVET FEDERAL « OPTIMISATION »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Riadh Djait</dc:creator>
  <cp:lastModifiedBy>Jerome Blasquez</cp:lastModifiedBy>
  <cp:revision>2</cp:revision>
  <cp:lastPrinted>2016-09-13T19:18:00Z</cp:lastPrinted>
  <dcterms:created xsi:type="dcterms:W3CDTF">2021-06-10T13:58:00Z</dcterms:created>
  <dcterms:modified xsi:type="dcterms:W3CDTF">2021-06-10T13:58:00Z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TC017730529991</vt:lpwstr>
  </property>
</Properties>
</file>