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66" w:rsidRPr="0012391F" w:rsidRDefault="00FB1B66" w:rsidP="00FB1B66">
      <w:pPr>
        <w:autoSpaceDE w:val="0"/>
        <w:autoSpaceDN w:val="0"/>
        <w:adjustRightInd w:val="0"/>
        <w:jc w:val="center"/>
        <w:rPr>
          <w:rFonts w:cs="Frutiger-Black"/>
          <w:b/>
          <w:color w:val="00B050"/>
          <w:sz w:val="18"/>
          <w:szCs w:val="28"/>
        </w:rPr>
      </w:pPr>
      <w:bookmarkStart w:id="0" w:name="_GoBack"/>
      <w:bookmarkEnd w:id="0"/>
      <w:r w:rsidRPr="0012391F">
        <w:rPr>
          <w:rFonts w:cs="Frutiger-Light"/>
          <w:b/>
          <w:color w:val="00B050"/>
          <w:sz w:val="54"/>
          <w:szCs w:val="64"/>
        </w:rPr>
        <w:t>Formation au Brevet Fédéral « Perfectionnement »</w:t>
      </w:r>
    </w:p>
    <w:p w:rsidR="00FB1B66" w:rsidRPr="0012391F" w:rsidRDefault="00FB1B66" w:rsidP="00F577E7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12391F">
        <w:rPr>
          <w:rFonts w:cs="Frutiger-Black"/>
          <w:b/>
          <w:color w:val="00B050"/>
          <w:sz w:val="28"/>
          <w:szCs w:val="28"/>
        </w:rPr>
        <w:t>CONVENTION DE STAGE entre</w:t>
      </w:r>
    </w:p>
    <w:p w:rsidR="00E249C4" w:rsidRPr="00180B0D" w:rsidRDefault="00E249C4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</w:t>
      </w:r>
      <w:r>
        <w:rPr>
          <w:rFonts w:cs="Frutiger-Light"/>
          <w:color w:val="BFBFBF" w:themeColor="background1" w:themeShade="BF"/>
        </w:rPr>
        <w:t xml:space="preserve">…………………………………………………………… </w:t>
      </w:r>
      <w:r w:rsidRPr="00330887">
        <w:rPr>
          <w:rFonts w:cs="Frutiger-Light"/>
          <w:color w:val="000000"/>
        </w:rPr>
        <w:t>Licencié</w:t>
      </w:r>
      <w:r>
        <w:rPr>
          <w:rFonts w:cs="Frutiger-Light"/>
          <w:color w:val="000000"/>
        </w:rPr>
        <w:t>(e)</w:t>
      </w:r>
      <w:r w:rsidRPr="00330887">
        <w:rPr>
          <w:rFonts w:cs="Frutiger-Light"/>
          <w:color w:val="000000"/>
        </w:rPr>
        <w:t xml:space="preserve"> au club de</w:t>
      </w:r>
      <w:r>
        <w:rPr>
          <w:rFonts w:cs="Frutiger-Light"/>
          <w:color w:val="000000"/>
        </w:rPr>
        <w:t> </w:t>
      </w:r>
      <w:r>
        <w:rPr>
          <w:rFonts w:cs="Frutiger-Light"/>
          <w:color w:val="BFBFBF" w:themeColor="background1" w:themeShade="BF"/>
        </w:rPr>
        <w:t>……………………………………………………….</w:t>
      </w:r>
    </w:p>
    <w:p w:rsidR="00E249C4" w:rsidRPr="00180B0D" w:rsidRDefault="00E249C4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du club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………………………………………………………………………………………………………………………..</w:t>
      </w:r>
    </w:p>
    <w:p w:rsidR="00E249C4" w:rsidRDefault="00E249C4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de la commission formation 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</w:t>
      </w:r>
    </w:p>
    <w:p w:rsidR="00E249C4" w:rsidRPr="004257FB" w:rsidRDefault="00E249C4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</w:rPr>
        <w:t>M. ………………………………………………….. encadrera un stage en situation avec la catégorie</w:t>
      </w:r>
      <w:r w:rsidRPr="004257FB">
        <w:rPr>
          <w:rFonts w:cs="Frutiger-Light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E249C4" w:rsidRPr="00F84C5A" w:rsidRDefault="00E249C4" w:rsidP="00E249C4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 w:rsidRPr="00F84C5A">
        <w:rPr>
          <w:rFonts w:cs="Frutiger-Bold"/>
          <w:bCs/>
          <w:color w:val="000000"/>
        </w:rPr>
        <w:t>Son parcours de formation vise à obtenir le Brevet Fédéral et s’effectuera :</w:t>
      </w:r>
    </w:p>
    <w:p w:rsidR="00E249C4" w:rsidRDefault="00E249C4" w:rsidP="00E249C4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1 saison (saison ………/ ………..)</w:t>
      </w:r>
    </w:p>
    <w:p w:rsidR="00E249C4" w:rsidRDefault="00E249C4" w:rsidP="00E249C4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2 saisons (saisons ………/ ……….. et ………/ ………..  )</w:t>
      </w:r>
    </w:p>
    <w:p w:rsidR="00E249C4" w:rsidRDefault="00E249C4" w:rsidP="00E249C4">
      <w:pPr>
        <w:pStyle w:val="Paragraphedeliste"/>
        <w:numPr>
          <w:ilvl w:val="2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et UF2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E249C4" w:rsidRDefault="00E249C4" w:rsidP="00E249C4">
      <w:pPr>
        <w:pStyle w:val="Paragraphedeliste"/>
        <w:numPr>
          <w:ilvl w:val="2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saison, UF2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E249C4" w:rsidRDefault="00E249C4" w:rsidP="00E249C4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3 saisons (saisons ………/ ……….., ………/ ……….. et ………/ ………..   )</w:t>
      </w:r>
    </w:p>
    <w:p w:rsidR="00E249C4" w:rsidRDefault="00E249C4" w:rsidP="00B30D5D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</w:p>
    <w:p w:rsidR="00E249C4" w:rsidRPr="006F4957" w:rsidRDefault="00E249C4" w:rsidP="00E249C4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  <w:r w:rsidRPr="006F4957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2"/>
        <w:tblW w:w="0" w:type="auto"/>
        <w:tblLook w:val="04A0" w:firstRow="1" w:lastRow="0" w:firstColumn="1" w:lastColumn="0" w:noHBand="0" w:noVBand="1"/>
      </w:tblPr>
      <w:tblGrid>
        <w:gridCol w:w="2980"/>
        <w:gridCol w:w="2983"/>
        <w:gridCol w:w="2990"/>
      </w:tblGrid>
      <w:tr w:rsidR="00FB1B66" w:rsidRPr="0012391F" w:rsidTr="00F57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3071" w:type="dxa"/>
            <w:vAlign w:val="center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3071" w:type="dxa"/>
            <w:vAlign w:val="center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12391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 xml:space="preserve">Président commission formation et cachet </w:t>
            </w:r>
            <w:r w:rsidR="000E4D70">
              <w:rPr>
                <w:rFonts w:cs="Frutiger-LightItalic"/>
                <w:i/>
                <w:iCs/>
                <w:color w:val="000000"/>
                <w:sz w:val="18"/>
                <w:szCs w:val="18"/>
              </w:rPr>
              <w:t>de la Ligue</w:t>
            </w:r>
          </w:p>
        </w:tc>
      </w:tr>
      <w:tr w:rsidR="00FB1B66" w:rsidRPr="0012391F" w:rsidTr="00F57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spacing w:line="480" w:lineRule="auto"/>
              <w:ind w:left="-709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3071" w:type="dxa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spacing w:line="480" w:lineRule="auto"/>
              <w:ind w:lef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3071" w:type="dxa"/>
          </w:tcPr>
          <w:p w:rsidR="00FB1B66" w:rsidRPr="0012391F" w:rsidRDefault="00FB1B66" w:rsidP="00F577E7">
            <w:pPr>
              <w:autoSpaceDE w:val="0"/>
              <w:autoSpaceDN w:val="0"/>
              <w:adjustRightInd w:val="0"/>
              <w:spacing w:line="480" w:lineRule="auto"/>
              <w:ind w:lef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:rsidR="00FB1B66" w:rsidRPr="0012391F" w:rsidRDefault="00FB1B66" w:rsidP="00F577E7">
      <w:pPr>
        <w:autoSpaceDE w:val="0"/>
        <w:autoSpaceDN w:val="0"/>
        <w:adjustRightInd w:val="0"/>
        <w:ind w:left="-709"/>
        <w:rPr>
          <w:rFonts w:cs="Frutiger-Black"/>
          <w:b/>
          <w:color w:val="99A5AE" w:themeColor="text2" w:themeTint="99"/>
          <w:sz w:val="28"/>
          <w:szCs w:val="28"/>
        </w:rPr>
      </w:pPr>
    </w:p>
    <w:p w:rsidR="00E249C4" w:rsidRPr="00E249C4" w:rsidRDefault="00E249C4" w:rsidP="00E249C4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E249C4">
        <w:rPr>
          <w:rFonts w:cs="Frutiger-Black"/>
          <w:b/>
          <w:color w:val="00B050"/>
          <w:sz w:val="28"/>
          <w:szCs w:val="28"/>
        </w:rPr>
        <w:t>Avenant en cas de changement de situation d’alternance :</w:t>
      </w:r>
    </w:p>
    <w:p w:rsidR="00E249C4" w:rsidRDefault="00E249C4" w:rsidP="00E249C4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E249C4" w:rsidRPr="004257FB" w:rsidRDefault="00E249C4" w:rsidP="00E249C4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E249C4" w:rsidRDefault="00E249C4" w:rsidP="00E249C4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E249C4" w:rsidRPr="00E249C4" w:rsidRDefault="00E249C4" w:rsidP="00E249C4">
      <w:pPr>
        <w:autoSpaceDE w:val="0"/>
        <w:autoSpaceDN w:val="0"/>
        <w:adjustRightInd w:val="0"/>
        <w:ind w:left="-709"/>
        <w:rPr>
          <w:rFonts w:cs="Frutiger-Black"/>
          <w:b/>
          <w:color w:val="00B050"/>
          <w:sz w:val="28"/>
          <w:szCs w:val="28"/>
        </w:rPr>
      </w:pPr>
      <w:r w:rsidRPr="00E249C4">
        <w:rPr>
          <w:rFonts w:cs="Frutiger-Black"/>
          <w:b/>
          <w:color w:val="00B050"/>
          <w:sz w:val="28"/>
          <w:szCs w:val="28"/>
        </w:rPr>
        <w:t>Avenant en cas de changement de situation d’alternance :</w:t>
      </w:r>
    </w:p>
    <w:p w:rsidR="00E249C4" w:rsidRDefault="00E249C4" w:rsidP="00E249C4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E249C4" w:rsidRPr="004257FB" w:rsidRDefault="00E249C4" w:rsidP="00E249C4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E249C4" w:rsidRDefault="00DF20DD">
      <w:pPr>
        <w:spacing w:after="200" w:line="276" w:lineRule="auto"/>
        <w:rPr>
          <w:rFonts w:cs="Frutiger-Black"/>
          <w:b/>
          <w:color w:val="00B050"/>
          <w:sz w:val="3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517FF4">
            <wp:simplePos x="0" y="0"/>
            <wp:positionH relativeFrom="column">
              <wp:posOffset>4284980</wp:posOffset>
            </wp:positionH>
            <wp:positionV relativeFrom="paragraph">
              <wp:posOffset>111125</wp:posOffset>
            </wp:positionV>
            <wp:extent cx="1950720" cy="597535"/>
            <wp:effectExtent l="0" t="0" r="0" b="0"/>
            <wp:wrapNone/>
            <wp:docPr id="28" name="Image 28" descr="Une image contenant signe, assis, arrêt, aliment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signe, assis, arrêt, alimentatio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9C4" w:rsidSect="009D6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67" w:right="1418" w:bottom="709" w:left="175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19" w:rsidRDefault="008E6219">
      <w:r>
        <w:separator/>
      </w:r>
    </w:p>
  </w:endnote>
  <w:endnote w:type="continuationSeparator" w:id="0">
    <w:p w:rsidR="008E6219" w:rsidRDefault="008E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FF8945" wp14:editId="2641FF0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FF8945" id="_x0000_s1032" style="position:absolute;margin-left:0;margin-top:0;width:55.1pt;height:11in;z-index:-25166387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" fillcolor="#71941a [2404]" stroked="f" strokeweight="2pt">
              <v:fill color2="#71941a [2404]" rotate="t" angle="45" colors="0 #b5cc95;.5 #d1debf;1 #e8eee0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CE2472D" wp14:editId="1FD15EB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CE2472D" id="_x0000_s1033" style="position:absolute;margin-left:0;margin-top:0;width:55.1pt;height:71.3pt;z-index:-251662848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DNHg+hDwIA&#10;AIEEAAAOAAAAAAAAAAAAAAAAAC4CAABkcnMvZTJvRG9jLnhtbFBLAQItABQABgAIAAAAIQB73y1C&#10;3AAAAAUBAAAPAAAAAAAAAAAAAAAAAGkEAABkcnMvZG93bnJldi54bWxQSwUGAAAAAAQABADzAAAA&#10;cgUAAAAA&#10;" fillcolor="#98c7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E2A81DF" wp14:editId="7FC50C1E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531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81D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enthèses 7" o:spid="_x0000_s1034" type="#_x0000_t185" style="position:absolute;margin-left:0;margin-top:0;width:36pt;height:28.8pt;z-index:251654656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BykzElQIAALkFAAAOAAAAAAAAAAAAAAAAAC4CAABkcnMvZTJvRG9jLnhtbFBL&#10;AQItABQABgAIAAAAIQCodUQZ2gAAAAMBAAAPAAAAAAAAAAAAAAAAAO8EAABkcnMvZG93bnJldi54&#10;bWxQSwUGAAAAAAQABADzAAAA9gUAAAAA&#10;" filled="t" fillcolor="#98c723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55316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6EDF5F" wp14:editId="497C1E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56EDF5F" id="_x0000_s1035" style="position:absolute;margin-left:0;margin-top:0;width:55.1pt;height:11in;z-index:-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" fillcolor="#71941a [2404]" stroked="f" strokeweight="2pt">
              <v:fill color2="#71941a [2404]" rotate="t" angle="45" colors="0 #b5cc95;.5 #d1debf;1 #e8eee0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9B45A0E" wp14:editId="56EFAEA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9B45A0E" id="_x0000_s1036" style="position:absolute;margin-left:0;margin-top:0;width:55.1pt;height:71.3pt;z-index:-25165568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CTk3LtoA&#10;AAAFAQAADwAAAAAAAAAAAAAAAABpBAAAZHJzL2Rvd25yZXYueG1sUEsFBgAAAAAEAAQA8wAAAHAF&#10;AAAAAA==&#10;" fillcolor="#98c7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0C98F5" wp14:editId="3254C9BE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531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C98F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1824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501hykwIAALsFAAAOAAAAAAAAAAAAAAAAAC4CAABkcnMvZTJvRG9jLnhtbFBLAQIt&#10;ABQABgAIAAAAIQDiAnqh2QAAAAMBAAAPAAAAAAAAAAAAAAAAAO0EAABkcnMvZG93bnJldi54bWxQ&#10;SwUGAAAAAAQABADzAAAA8wUAAAAA&#10;" filled="t" fillcolor="#98c723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55316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 w:rsidP="00A37C75">
    <w:pPr>
      <w:pStyle w:val="Pieddepage"/>
      <w:tabs>
        <w:tab w:val="clear" w:pos="4320"/>
        <w:tab w:val="clear" w:pos="8640"/>
        <w:tab w:val="left" w:pos="1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19" w:rsidRDefault="008E6219">
      <w:r>
        <w:separator/>
      </w:r>
    </w:p>
  </w:footnote>
  <w:footnote w:type="continuationSeparator" w:id="0">
    <w:p w:rsidR="008E6219" w:rsidRDefault="008E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E60B7AE" wp14:editId="1F7362A8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66F80D3" id="Rectangle 5" o:spid="_x0000_s1026" style="position:absolute;margin-left:0;margin-top:0;width:556.9pt;height:11in;z-index:-251664896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89C95B5" wp14:editId="1A280FF5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1981499026"/>
                            <w:placeholder>
                              <w:docPart w:val="82E5585FF9E6419ABCCF285EF30B6F6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E940DF" w:rsidRDefault="00FB1B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940DF">
                                <w:rPr>
                                  <w:b/>
                                </w:rPr>
                                <w:t>LIVRET DE FORMATION DU BREVET FEDERAL « PERFECTIONNEMENT 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289C95B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32.25pt;height:356.4pt;z-index:251650560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1981499026"/>
                      <w:placeholder>
                        <w:docPart w:val="82E5585FF9E6419ABCCF285EF30B6F6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E940DF" w:rsidRDefault="00FB1B66">
                        <w:pPr>
                          <w:jc w:val="center"/>
                          <w:rPr>
                            <w:b/>
                          </w:rPr>
                        </w:pPr>
                        <w:r w:rsidRPr="00E940DF">
                          <w:rPr>
                            <w:b/>
                          </w:rPr>
                          <w:t>LIVRET DE FORMATION DU BREVET FEDERAL « PERFECTIONNEMENT »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DF8DD42" wp14:editId="1F4CE9B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DF8DD42" id="Rectangle 5" o:spid="_x0000_s1027" style="position:absolute;margin-left:0;margin-top:0;width:55.1pt;height:71.3pt;z-index:-251666944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BRZXuaDwIA&#10;AIIEAAAOAAAAAAAAAAAAAAAAAC4CAABkcnMvZTJvRG9jLnhtbFBLAQItABQABgAIAAAAIQB73y1C&#10;3AAAAAUBAAAPAAAAAAAAAAAAAAAAAGkEAABkcnMvZG93bnJldi54bWxQSwUGAAAAAAQABADzAAAA&#10;cgUAAAAA&#10;" fillcolor="#98c7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64B003C6" wp14:editId="4F8DB66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4B003C6" id="Rectangle 4" o:spid="_x0000_s1028" style="position:absolute;margin-left:0;margin-top:0;width:55.1pt;height:11in;z-index:-25166796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DmjpUaAgAAgAQAAA4AAAAAAAAAAAAAAAAALgIAAGRycy9lMm9Eb2MueG1sUEsBAi0AFAAGAAgA&#10;AAAhAI5gIxrZAAAABgEAAA8AAAAAAAAAAAAAAAAAdAQAAGRycy9kb3ducmV2LnhtbFBLBQYAAAAA&#10;BAAEAPMAAAB6BQAAAAA=&#10;" fillcolor="#5b6973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9B1703" wp14:editId="7ACE8B2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B1A90D" id="Rectangle 5" o:spid="_x0000_s1026" style="position:absolute;margin-left:0;margin-top:0;width:556.9pt;height:11in;z-index:-25165772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BaNnaO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BD58CB" wp14:editId="5B0446E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963542124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E940DF" w:rsidRDefault="00FB1B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940DF">
                                <w:rPr>
                                  <w:b/>
                                </w:rPr>
                                <w:t>LIVRET DE FORMATION DU BREVET FEDERAL « PERFECTIONNEMENT »</w:t>
                              </w:r>
                            </w:p>
                          </w:sdtContent>
                        </w:sdt>
                        <w:p w:rsidR="001E0B86" w:rsidRPr="00E940DF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0BD58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5772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963542124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E940DF" w:rsidRDefault="00FB1B66">
                        <w:pPr>
                          <w:jc w:val="center"/>
                          <w:rPr>
                            <w:b/>
                          </w:rPr>
                        </w:pPr>
                        <w:r w:rsidRPr="00E940DF">
                          <w:rPr>
                            <w:b/>
                          </w:rPr>
                          <w:t>LIVRET DE FORMATION DU BREVET FEDERAL « PERFECTIONNEMENT »</w:t>
                        </w:r>
                      </w:p>
                    </w:sdtContent>
                  </w:sdt>
                  <w:p w:rsidR="001E0B86" w:rsidRPr="00E940DF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1FE521" wp14:editId="38A5F0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E1FE521" id="_x0000_s1030" style="position:absolute;margin-left:0;margin-top:0;width:55.1pt;height:71.3pt;z-index:-2516597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98c7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0F878AC" wp14:editId="673A41E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0F878AC" id="_x0000_s1031" style="position:absolute;margin-left:0;margin-top:0;width:55.1pt;height:11in;z-index:-25166080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5b6973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811DCE3" wp14:editId="7053DD0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C4F33DF" id="Rectangle 5" o:spid="_x0000_s1026" style="position:absolute;margin-left:0;margin-top:0;width:556.9pt;height:11in;z-index:-2516505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AOM0Zt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059AA53" wp14:editId="6AE8275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9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ociété"/>
                            <w:tag w:val=""/>
                            <w:id w:val="-31604065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Default="00FB1B6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LIVRET DE FORMATION DU BREVET FEDERAL « PERFECTIONNEMENT »</w:t>
                              </w:r>
                            </w:p>
                          </w:sdtContent>
                        </w:sd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059AA5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64896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" fillcolor="#5b6973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ociété"/>
                      <w:tag w:val=""/>
                      <w:id w:val="-31604065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Default="00FB1B6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LIVRET DE FORMATION DU BREVET FEDERAL « PERFECTIONNEMENT »</w:t>
                        </w:r>
                      </w:p>
                    </w:sdtContent>
                  </w:sdt>
                  <w:p w:rsidR="001E0B86" w:rsidRDefault="001E0B86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73A11BD" wp14:editId="39C7777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73A11BD" id="_x0000_s1039" style="position:absolute;margin-left:0;margin-top:0;width:55.1pt;height:71.3pt;z-index:-25165260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pDEAIAAIMEAAAOAAAAZHJzL2Uyb0RvYy54bWysVMFu2zAMvQ/YPwi6L3YypF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G7QekMQAgAA&#10;gwQAAA4AAAAAAAAAAAAAAAAALgIAAGRycy9lMm9Eb2MueG1sUEsBAi0AFAAGAAgAAAAhAAk5Ny7a&#10;AAAABQEAAA8AAAAAAAAAAAAAAAAAagQAAGRycy9kb3ducmV2LnhtbFBLBQYAAAAABAAEAPMAAABx&#10;BQAAAAA=&#10;" fillcolor="#98c7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43F2171" wp14:editId="74F2C6A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43F2171" id="_x0000_s1040" style="position:absolute;margin-left:0;margin-top:0;width:55.1pt;height:11in;z-index:-25165363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" fillcolor="#71941a [2404]" stroked="f" strokeweight="2pt">
              <v:fill color2="#71941a [2404]" rotate="t" angle="45" colors="0 #b5cc95;.5 #d1debf;1 #e8eee0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DEAE00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DEAE00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98C723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98C723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8C723" w:themeColor="accent1"/>
      </w:rPr>
    </w:lvl>
  </w:abstractNum>
  <w:abstractNum w:abstractNumId="10" w15:restartNumberingAfterBreak="0">
    <w:nsid w:val="0027002E"/>
    <w:multiLevelType w:val="hybridMultilevel"/>
    <w:tmpl w:val="3D44B6C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02646C"/>
    <w:multiLevelType w:val="hybridMultilevel"/>
    <w:tmpl w:val="AEE8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4661"/>
    <w:multiLevelType w:val="hybridMultilevel"/>
    <w:tmpl w:val="80D27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92112"/>
    <w:multiLevelType w:val="hybridMultilevel"/>
    <w:tmpl w:val="4508B2F0"/>
    <w:lvl w:ilvl="0" w:tplc="29C00246">
      <w:start w:val="1"/>
      <w:numFmt w:val="lowerLetter"/>
      <w:lvlText w:val="%1."/>
      <w:lvlJc w:val="left"/>
      <w:pPr>
        <w:ind w:left="720" w:hanging="360"/>
      </w:pPr>
    </w:lvl>
    <w:lvl w:ilvl="1" w:tplc="4D0C2C40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EFF"/>
    <w:multiLevelType w:val="hybridMultilevel"/>
    <w:tmpl w:val="301C0D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C69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635E46A1"/>
    <w:multiLevelType w:val="hybridMultilevel"/>
    <w:tmpl w:val="3642F406"/>
    <w:lvl w:ilvl="0" w:tplc="55E46352">
      <w:numFmt w:val="bullet"/>
      <w:pStyle w:val="tir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643B6741"/>
    <w:multiLevelType w:val="hybridMultilevel"/>
    <w:tmpl w:val="FC76D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F5C33"/>
    <w:multiLevelType w:val="hybridMultilevel"/>
    <w:tmpl w:val="DCA89720"/>
    <w:lvl w:ilvl="0" w:tplc="DFE4DEAA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7A6A"/>
    <w:multiLevelType w:val="hybridMultilevel"/>
    <w:tmpl w:val="16F4113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331162"/>
    <w:multiLevelType w:val="hybridMultilevel"/>
    <w:tmpl w:val="6A5A9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6"/>
  </w:num>
  <w:num w:numId="26">
    <w:abstractNumId w:val="16"/>
  </w:num>
  <w:num w:numId="27">
    <w:abstractNumId w:val="16"/>
  </w:num>
  <w:num w:numId="28">
    <w:abstractNumId w:val="17"/>
  </w:num>
  <w:num w:numId="29">
    <w:abstractNumId w:val="20"/>
  </w:num>
  <w:num w:numId="30">
    <w:abstractNumId w:val="11"/>
  </w:num>
  <w:num w:numId="31">
    <w:abstractNumId w:val="10"/>
  </w:num>
  <w:num w:numId="32">
    <w:abstractNumId w:val="14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8"/>
    <w:rsid w:val="00035FA0"/>
    <w:rsid w:val="000D6ECD"/>
    <w:rsid w:val="000E4D70"/>
    <w:rsid w:val="001A5B08"/>
    <w:rsid w:val="001C517A"/>
    <w:rsid w:val="001E0B86"/>
    <w:rsid w:val="002857DB"/>
    <w:rsid w:val="002A3DF2"/>
    <w:rsid w:val="0031410F"/>
    <w:rsid w:val="00322BBA"/>
    <w:rsid w:val="00371536"/>
    <w:rsid w:val="00371B7C"/>
    <w:rsid w:val="00375B75"/>
    <w:rsid w:val="00391039"/>
    <w:rsid w:val="003D7FF0"/>
    <w:rsid w:val="0044222C"/>
    <w:rsid w:val="004E0BE0"/>
    <w:rsid w:val="004F1905"/>
    <w:rsid w:val="00517A26"/>
    <w:rsid w:val="005222D0"/>
    <w:rsid w:val="005A4FC0"/>
    <w:rsid w:val="005D4012"/>
    <w:rsid w:val="00604CC3"/>
    <w:rsid w:val="0061080F"/>
    <w:rsid w:val="0064167A"/>
    <w:rsid w:val="00650719"/>
    <w:rsid w:val="00670ACF"/>
    <w:rsid w:val="006A30C1"/>
    <w:rsid w:val="006A3933"/>
    <w:rsid w:val="006B7DAB"/>
    <w:rsid w:val="006F5858"/>
    <w:rsid w:val="00704779"/>
    <w:rsid w:val="0073068F"/>
    <w:rsid w:val="0078638B"/>
    <w:rsid w:val="007A343F"/>
    <w:rsid w:val="007E6406"/>
    <w:rsid w:val="008016CB"/>
    <w:rsid w:val="008C1FFA"/>
    <w:rsid w:val="008E6219"/>
    <w:rsid w:val="0099463C"/>
    <w:rsid w:val="009D2508"/>
    <w:rsid w:val="009D618C"/>
    <w:rsid w:val="009E4977"/>
    <w:rsid w:val="00A246B8"/>
    <w:rsid w:val="00A25418"/>
    <w:rsid w:val="00A37C75"/>
    <w:rsid w:val="00AC3645"/>
    <w:rsid w:val="00AE0C7F"/>
    <w:rsid w:val="00B062B4"/>
    <w:rsid w:val="00B80FF0"/>
    <w:rsid w:val="00B8148B"/>
    <w:rsid w:val="00B819D4"/>
    <w:rsid w:val="00BD40E5"/>
    <w:rsid w:val="00BE5A83"/>
    <w:rsid w:val="00C1787F"/>
    <w:rsid w:val="00C5183C"/>
    <w:rsid w:val="00CC3D68"/>
    <w:rsid w:val="00CE74E8"/>
    <w:rsid w:val="00D24FB8"/>
    <w:rsid w:val="00D33AEA"/>
    <w:rsid w:val="00D56260"/>
    <w:rsid w:val="00D87558"/>
    <w:rsid w:val="00DB6FBA"/>
    <w:rsid w:val="00DD1A25"/>
    <w:rsid w:val="00DF20DD"/>
    <w:rsid w:val="00E249C4"/>
    <w:rsid w:val="00E27AE5"/>
    <w:rsid w:val="00E940DF"/>
    <w:rsid w:val="00EE575E"/>
    <w:rsid w:val="00F55316"/>
    <w:rsid w:val="00F577E7"/>
    <w:rsid w:val="00FB1B66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D89605-CC66-4E5B-9D2F-F95728C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62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62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62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68"/>
    <w:pPr>
      <w:spacing w:after="0" w:line="240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98C723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B6973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98C723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C72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C723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C723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character" w:customStyle="1" w:styleId="CaractrederfrenceIntense">
    <w:name w:val="Caractère de référence Intense"/>
    <w:basedOn w:val="Policepardfaut"/>
    <w:uiPriority w:val="32"/>
    <w:rPr>
      <w:rFonts w:cs="Times New Roman"/>
      <w:b/>
      <w:color w:val="000000"/>
      <w:szCs w:val="20"/>
      <w:u w:val="single"/>
    </w:rPr>
  </w:style>
  <w:style w:type="character" w:customStyle="1" w:styleId="CaractrederfrenceDiscret">
    <w:name w:val="Caractère de référence Discret"/>
    <w:basedOn w:val="Policepardfaut"/>
    <w:uiPriority w:val="31"/>
    <w:rPr>
      <w:rFonts w:cs="Times New Roman"/>
      <w:color w:val="000000"/>
      <w:szCs w:val="20"/>
      <w:u w:val="single"/>
    </w:rPr>
  </w:style>
  <w:style w:type="character" w:customStyle="1" w:styleId="Caractredetitredulivre">
    <w:name w:val="Caractère de titre du livre"/>
    <w:basedOn w:val="Policepardfau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actreEmphaseintense">
    <w:name w:val="Caractère Emphase intense"/>
    <w:basedOn w:val="Policepardfaut"/>
    <w:uiPriority w:val="21"/>
    <w:rPr>
      <w:rFonts w:cs="Times New Roman"/>
      <w:b/>
      <w:i/>
      <w:color w:val="000000"/>
      <w:szCs w:val="20"/>
    </w:rPr>
  </w:style>
  <w:style w:type="character" w:customStyle="1" w:styleId="Caractredaccentuationdiscret">
    <w:name w:val="Caractère d’accentuation discret"/>
    <w:basedOn w:val="Policepardfaut"/>
    <w:uiPriority w:val="19"/>
    <w:rPr>
      <w:rFonts w:cs="Times New Roman"/>
      <w:i/>
      <w:color w:val="00000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98C723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98C723" w:themeColor="accent1"/>
        <w:left w:val="single" w:sz="36" w:space="8" w:color="98C723" w:themeColor="accent1"/>
        <w:bottom w:val="single" w:sz="36" w:space="8" w:color="98C723" w:themeColor="accent1"/>
        <w:right w:val="single" w:sz="36" w:space="8" w:color="98C723" w:themeColor="accent1"/>
      </w:pBdr>
      <w:shd w:val="clear" w:color="auto" w:fill="98C723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Pr>
      <w:rFonts w:eastAsiaTheme="minorEastAsia"/>
      <w:b/>
      <w:bCs/>
      <w:smallCaps/>
      <w:color w:val="5B6973" w:themeColor="text2"/>
      <w:spacing w:val="6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C4E672" w:themeColor="accent1" w:themeTint="99"/>
        <w:bottom w:val="single" w:sz="24" w:space="10" w:color="C4E67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epuces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6"/>
    <w:unhideWhenUsed/>
    <w:pPr>
      <w:numPr>
        <w:numId w:val="17"/>
      </w:numPr>
    </w:pPr>
  </w:style>
  <w:style w:type="paragraph" w:styleId="Listepuces3">
    <w:name w:val="List Bullet 3"/>
    <w:basedOn w:val="Normal"/>
    <w:uiPriority w:val="6"/>
    <w:unhideWhenUsed/>
    <w:pPr>
      <w:numPr>
        <w:numId w:val="18"/>
      </w:numPr>
    </w:pPr>
  </w:style>
  <w:style w:type="paragraph" w:styleId="Listepuces4">
    <w:name w:val="List Bullet 4"/>
    <w:basedOn w:val="Normal"/>
    <w:uiPriority w:val="6"/>
    <w:unhideWhenUsed/>
    <w:pPr>
      <w:numPr>
        <w:numId w:val="19"/>
      </w:numPr>
    </w:pPr>
  </w:style>
  <w:style w:type="paragraph" w:styleId="Listepuces5">
    <w:name w:val="List Bullet 5"/>
    <w:basedOn w:val="Normal"/>
    <w:uiPriority w:val="6"/>
    <w:unhideWhenUsed/>
    <w:pPr>
      <w:numPr>
        <w:numId w:val="20"/>
      </w:numPr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59B0B9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Lienhypertexte">
    <w:name w:val="Hyperlink"/>
    <w:basedOn w:val="Policepardfaut"/>
    <w:uiPriority w:val="99"/>
    <w:semiHidden/>
    <w:unhideWhenUsed/>
    <w:rPr>
      <w:color w:val="000000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/>
      <w:spacing w:val="5"/>
      <w:u w:val="single"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paragraph" w:styleId="Formuledepolitesse">
    <w:name w:val="Closing"/>
    <w:basedOn w:val="Normal"/>
    <w:link w:val="FormuledepolitesseCar"/>
    <w:uiPriority w:val="5"/>
    <w:unhideWhenUsed/>
    <w:pPr>
      <w:spacing w:before="480" w:after="960"/>
      <w:contextualSpacing/>
    </w:pPr>
    <w:rPr>
      <w:b/>
      <w:color w:val="5B6973" w:themeColor="text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b/>
      <w:color w:val="000000"/>
      <w:sz w:val="21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pPr>
      <w:spacing w:after="360"/>
      <w:contextualSpacing/>
    </w:pPr>
    <w:rPr>
      <w:color w:val="5B6973" w:themeColor="text2"/>
      <w:sz w:val="21"/>
    </w:r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pPr>
      <w:spacing w:before="480" w:after="320"/>
      <w:contextualSpacing/>
    </w:pPr>
    <w:rPr>
      <w:b/>
      <w:color w:val="5B6973" w:themeColor="text2"/>
      <w:sz w:val="21"/>
    </w:rPr>
  </w:style>
  <w:style w:type="character" w:customStyle="1" w:styleId="SalutationsCar">
    <w:name w:val="Salutations Car"/>
    <w:basedOn w:val="Policepardfaut"/>
    <w:link w:val="Salutations"/>
    <w:uiPriority w:val="6"/>
    <w:rPr>
      <w:b/>
      <w:color w:val="000000"/>
      <w:sz w:val="21"/>
    </w:rPr>
  </w:style>
  <w:style w:type="paragraph" w:customStyle="1" w:styleId="Adressedelexpditeur">
    <w:name w:val="Adresse de l’expéditeur"/>
    <w:basedOn w:val="Sansinterligne"/>
    <w:uiPriority w:val="2"/>
    <w:qFormat/>
    <w:pPr>
      <w:spacing w:after="36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5B6973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5B6973" w:themeColor="text2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  <w:rPr>
      <w:rFonts w:cs="Times New Roman"/>
      <w:color w:val="000000"/>
      <w:szCs w:val="20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rFonts w:cs="Times New Roman"/>
      <w:color w:val="000000"/>
      <w:szCs w:val="20"/>
    </w:rPr>
  </w:style>
  <w:style w:type="table" w:customStyle="1" w:styleId="Style6">
    <w:name w:val="Style 6"/>
    <w:basedOn w:val="Tableau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8C723" w:themeColor="accent1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  <w:color w:val="5B6973" w:themeColor="text2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firstCol">
      <w:rPr>
        <w:b/>
        <w:bCs/>
        <w:color w:val="5B6973" w:themeColor="text2"/>
      </w:rPr>
    </w:tblStylePr>
    <w:tblStylePr w:type="lastCol">
      <w:rPr>
        <w:color w:val="000000" w:themeColor="text1"/>
      </w:rPr>
    </w:tblStylePr>
  </w:style>
  <w:style w:type="paragraph" w:customStyle="1" w:styleId="Textededate">
    <w:name w:val="Texte de date"/>
    <w:basedOn w:val="Normal"/>
    <w:uiPriority w:val="35"/>
    <w:pPr>
      <w:spacing w:before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 w:hanging="288"/>
      <w:contextualSpacing/>
    </w:pPr>
    <w:rPr>
      <w:color w:val="5B6973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EastAsia"/>
      <w:b/>
      <w:bCs/>
      <w:i/>
      <w:iCs/>
      <w:color w:val="000000"/>
      <w:sz w:val="21"/>
      <w:shd w:val="clear" w:color="auto" w:fill="98C723" w:themeFill="accent1"/>
      <w14:ligatures w14:val="standard"/>
      <w14:numForm w14:val="oldSty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">
    <w:name w:val="Nom"/>
    <w:basedOn w:val="Titre"/>
    <w:qFormat/>
    <w:rPr>
      <w:b/>
      <w:sz w:val="28"/>
      <w:szCs w:val="28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locked/>
    <w:rPr>
      <w:color w:val="000000"/>
      <w:sz w:val="21"/>
    </w:rPr>
  </w:style>
  <w:style w:type="paragraph" w:styleId="Corpsdetexte">
    <w:name w:val="Body Text"/>
    <w:basedOn w:val="Normal"/>
    <w:link w:val="CorpsdetexteCar"/>
    <w:uiPriority w:val="99"/>
    <w:unhideWhenUsed/>
    <w:rsid w:val="00CC3D6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3D68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3D68"/>
    <w:pPr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3D68"/>
    <w:rPr>
      <w:rFonts w:ascii="Times New Roman" w:eastAsia="Times New Roman" w:hAnsi="Times New Roman" w:cs="Times New Roman"/>
      <w:sz w:val="24"/>
      <w:szCs w:val="20"/>
    </w:rPr>
  </w:style>
  <w:style w:type="character" w:customStyle="1" w:styleId="tiretCar">
    <w:name w:val="tiret Car"/>
    <w:link w:val="tiret"/>
    <w:semiHidden/>
    <w:locked/>
    <w:rsid w:val="00CC3D68"/>
    <w:rPr>
      <w:rFonts w:ascii="Arial" w:hAnsi="Arial" w:cs="Arial"/>
    </w:rPr>
  </w:style>
  <w:style w:type="paragraph" w:customStyle="1" w:styleId="tiret">
    <w:name w:val="tiret"/>
    <w:basedOn w:val="Normal"/>
    <w:link w:val="tiretCar"/>
    <w:semiHidden/>
    <w:qFormat/>
    <w:rsid w:val="00CC3D68"/>
    <w:pPr>
      <w:numPr>
        <w:numId w:val="23"/>
      </w:numPr>
      <w:spacing w:before="60" w:after="200"/>
      <w:contextualSpacing/>
      <w:jc w:val="both"/>
    </w:pPr>
    <w:rPr>
      <w:rFonts w:ascii="Arial" w:hAnsi="Arial" w:cs="Arial"/>
      <w:lang w:eastAsia="fr-FR"/>
    </w:rPr>
  </w:style>
  <w:style w:type="paragraph" w:customStyle="1" w:styleId="RETRAIT1">
    <w:name w:val="RETRAIT 1"/>
    <w:basedOn w:val="Normal"/>
    <w:uiPriority w:val="99"/>
    <w:rsid w:val="004E0BE0"/>
    <w:pPr>
      <w:ind w:firstLine="284"/>
      <w:jc w:val="both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table" w:styleId="Grilleclaire-Accent5">
    <w:name w:val="Light Grid Accent 5"/>
    <w:basedOn w:val="TableauNormal"/>
    <w:uiPriority w:val="62"/>
    <w:rsid w:val="004E0BE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E0773C" w:themeColor="accent5"/>
        <w:left w:val="single" w:sz="8" w:space="0" w:color="E0773C" w:themeColor="accent5"/>
        <w:bottom w:val="single" w:sz="8" w:space="0" w:color="E0773C" w:themeColor="accent5"/>
        <w:right w:val="single" w:sz="8" w:space="0" w:color="E0773C" w:themeColor="accent5"/>
        <w:insideH w:val="single" w:sz="8" w:space="0" w:color="E0773C" w:themeColor="accent5"/>
        <w:insideV w:val="single" w:sz="8" w:space="0" w:color="E0773C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1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</w:tcPr>
    </w:tblStylePr>
    <w:tblStylePr w:type="band1Vert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  <w:shd w:val="clear" w:color="auto" w:fill="F7DDCE" w:themeFill="accent5" w:themeFillTint="3F"/>
      </w:tcPr>
    </w:tblStylePr>
    <w:tblStylePr w:type="band1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  <w:shd w:val="clear" w:color="auto" w:fill="F7DDCE" w:themeFill="accent5" w:themeFillTint="3F"/>
      </w:tcPr>
    </w:tblStylePr>
    <w:tblStylePr w:type="band2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</w:tcPr>
    </w:tblStylePr>
  </w:style>
  <w:style w:type="table" w:styleId="Tramemoyenne1-Accent2">
    <w:name w:val="Medium Shading 1 Accent 2"/>
    <w:basedOn w:val="TableauNormal"/>
    <w:uiPriority w:val="4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82C3CA" w:themeColor="accent2" w:themeTint="BF"/>
        <w:left w:val="single" w:sz="8" w:space="0" w:color="82C3CA" w:themeColor="accent2" w:themeTint="BF"/>
        <w:bottom w:val="single" w:sz="8" w:space="0" w:color="82C3CA" w:themeColor="accent2" w:themeTint="BF"/>
        <w:right w:val="single" w:sz="8" w:space="0" w:color="82C3CA" w:themeColor="accent2" w:themeTint="BF"/>
        <w:insideH w:val="single" w:sz="8" w:space="0" w:color="82C3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3CA" w:themeColor="accent2" w:themeTint="BF"/>
          <w:left w:val="single" w:sz="8" w:space="0" w:color="82C3CA" w:themeColor="accent2" w:themeTint="BF"/>
          <w:bottom w:val="single" w:sz="8" w:space="0" w:color="82C3CA" w:themeColor="accent2" w:themeTint="BF"/>
          <w:right w:val="single" w:sz="8" w:space="0" w:color="82C3CA" w:themeColor="accent2" w:themeTint="BF"/>
          <w:insideH w:val="nil"/>
          <w:insideV w:val="nil"/>
        </w:tcBorders>
        <w:shd w:val="clear" w:color="auto" w:fill="59B0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3CA" w:themeColor="accent2" w:themeTint="BF"/>
          <w:left w:val="single" w:sz="8" w:space="0" w:color="82C3CA" w:themeColor="accent2" w:themeTint="BF"/>
          <w:bottom w:val="single" w:sz="8" w:space="0" w:color="82C3CA" w:themeColor="accent2" w:themeTint="BF"/>
          <w:right w:val="single" w:sz="8" w:space="0" w:color="82C3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B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B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DEAE00" w:themeColor="accent3"/>
        <w:left w:val="single" w:sz="8" w:space="0" w:color="DEAE00" w:themeColor="accent3"/>
        <w:bottom w:val="single" w:sz="8" w:space="0" w:color="DEAE00" w:themeColor="accent3"/>
        <w:right w:val="single" w:sz="8" w:space="0" w:color="DEAE00" w:themeColor="accent3"/>
        <w:insideH w:val="single" w:sz="8" w:space="0" w:color="DEAE00" w:themeColor="accent3"/>
        <w:insideV w:val="single" w:sz="8" w:space="0" w:color="DEA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AE00" w:themeColor="accent3"/>
          <w:left w:val="single" w:sz="8" w:space="0" w:color="DEAE00" w:themeColor="accent3"/>
          <w:bottom w:val="single" w:sz="18" w:space="0" w:color="DEAE00" w:themeColor="accent3"/>
          <w:right w:val="single" w:sz="8" w:space="0" w:color="DEAE00" w:themeColor="accent3"/>
          <w:insideH w:val="nil"/>
          <w:insideV w:val="single" w:sz="8" w:space="0" w:color="DEA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AE00" w:themeColor="accent3"/>
          <w:left w:val="single" w:sz="8" w:space="0" w:color="DEAE00" w:themeColor="accent3"/>
          <w:bottom w:val="single" w:sz="8" w:space="0" w:color="DEAE00" w:themeColor="accent3"/>
          <w:right w:val="single" w:sz="8" w:space="0" w:color="DEAE00" w:themeColor="accent3"/>
          <w:insideH w:val="nil"/>
          <w:insideV w:val="single" w:sz="8" w:space="0" w:color="DEA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AE00" w:themeColor="accent3"/>
          <w:left w:val="single" w:sz="8" w:space="0" w:color="DEAE00" w:themeColor="accent3"/>
          <w:bottom w:val="single" w:sz="8" w:space="0" w:color="DEAE00" w:themeColor="accent3"/>
          <w:right w:val="single" w:sz="8" w:space="0" w:color="DEAE00" w:themeColor="accent3"/>
        </w:tcBorders>
      </w:tcPr>
    </w:tblStylePr>
    <w:tblStylePr w:type="band1Vert">
      <w:tblPr/>
      <w:tcPr>
        <w:tcBorders>
          <w:top w:val="single" w:sz="8" w:space="0" w:color="DEAE00" w:themeColor="accent3"/>
          <w:left w:val="single" w:sz="8" w:space="0" w:color="DEAE00" w:themeColor="accent3"/>
          <w:bottom w:val="single" w:sz="8" w:space="0" w:color="DEAE00" w:themeColor="accent3"/>
          <w:right w:val="single" w:sz="8" w:space="0" w:color="DEAE00" w:themeColor="accent3"/>
        </w:tcBorders>
        <w:shd w:val="clear" w:color="auto" w:fill="FFEFB7" w:themeFill="accent3" w:themeFillTint="3F"/>
      </w:tcPr>
    </w:tblStylePr>
    <w:tblStylePr w:type="band1Horz">
      <w:tblPr/>
      <w:tcPr>
        <w:tcBorders>
          <w:top w:val="single" w:sz="8" w:space="0" w:color="DEAE00" w:themeColor="accent3"/>
          <w:left w:val="single" w:sz="8" w:space="0" w:color="DEAE00" w:themeColor="accent3"/>
          <w:bottom w:val="single" w:sz="8" w:space="0" w:color="DEAE00" w:themeColor="accent3"/>
          <w:right w:val="single" w:sz="8" w:space="0" w:color="DEAE00" w:themeColor="accent3"/>
          <w:insideV w:val="single" w:sz="8" w:space="0" w:color="DEAE00" w:themeColor="accent3"/>
        </w:tcBorders>
        <w:shd w:val="clear" w:color="auto" w:fill="FFEFB7" w:themeFill="accent3" w:themeFillTint="3F"/>
      </w:tcPr>
    </w:tblStylePr>
    <w:tblStylePr w:type="band2Horz">
      <w:tblPr/>
      <w:tcPr>
        <w:tcBorders>
          <w:top w:val="single" w:sz="8" w:space="0" w:color="DEAE00" w:themeColor="accent3"/>
          <w:left w:val="single" w:sz="8" w:space="0" w:color="DEAE00" w:themeColor="accent3"/>
          <w:bottom w:val="single" w:sz="8" w:space="0" w:color="DEAE00" w:themeColor="accent3"/>
          <w:right w:val="single" w:sz="8" w:space="0" w:color="DEAE00" w:themeColor="accent3"/>
          <w:insideV w:val="single" w:sz="8" w:space="0" w:color="DEAE00" w:themeColor="accent3"/>
        </w:tcBorders>
      </w:tcPr>
    </w:tblStylePr>
  </w:style>
  <w:style w:type="table" w:styleId="Listecouleur-Accent4">
    <w:name w:val="Colorful List Accent 4"/>
    <w:basedOn w:val="TableauNormal"/>
    <w:uiPriority w:val="44"/>
    <w:rsid w:val="00C178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8A00" w:themeFill="accent3" w:themeFillShade="CC"/>
      </w:tcPr>
    </w:tblStylePr>
    <w:tblStylePr w:type="lastRow">
      <w:rPr>
        <w:b/>
        <w:bCs/>
        <w:color w:val="B18A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EEC" w:themeFill="accent4" w:themeFillTint="3F"/>
      </w:tcPr>
    </w:tblStylePr>
    <w:tblStylePr w:type="band1Horz">
      <w:tblPr/>
      <w:tcPr>
        <w:shd w:val="clear" w:color="auto" w:fill="F0E4F0" w:themeFill="accent4" w:themeFillTint="33"/>
      </w:tcPr>
    </w:tblStylePr>
  </w:style>
  <w:style w:type="table" w:styleId="Grilleclaire-Accent4">
    <w:name w:val="Light Grid Accent 4"/>
    <w:basedOn w:val="TableauNormal"/>
    <w:uiPriority w:val="62"/>
    <w:rsid w:val="005A4FC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1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  <w:shd w:val="clear" w:color="auto" w:fill="EDDEEC" w:themeFill="accent4" w:themeFillTint="3F"/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  <w:shd w:val="clear" w:color="auto" w:fill="EDDEEC" w:themeFill="accent4" w:themeFillTint="3F"/>
      </w:tcPr>
    </w:tblStylePr>
    <w:tblStylePr w:type="band2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</w:tcPr>
    </w:tblStylePr>
  </w:style>
  <w:style w:type="table" w:styleId="Grilleclaire-Accent2">
    <w:name w:val="Light Grid Accent 2"/>
    <w:basedOn w:val="TableauNormal"/>
    <w:uiPriority w:val="42"/>
    <w:rsid w:val="009D2508"/>
    <w:pPr>
      <w:spacing w:after="0" w:line="240" w:lineRule="auto"/>
    </w:pPr>
    <w:tblPr>
      <w:tblStyleRowBandSize w:val="1"/>
      <w:tblStyleColBandSize w:val="1"/>
      <w:tblBorders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  <w:insideH w:val="single" w:sz="8" w:space="0" w:color="59B0B9" w:themeColor="accent2"/>
        <w:insideV w:val="single" w:sz="8" w:space="0" w:color="59B0B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18" w:space="0" w:color="59B0B9" w:themeColor="accent2"/>
          <w:right w:val="single" w:sz="8" w:space="0" w:color="59B0B9" w:themeColor="accent2"/>
          <w:insideH w:val="nil"/>
          <w:insideV w:val="single" w:sz="8" w:space="0" w:color="59B0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  <w:insideH w:val="nil"/>
          <w:insideV w:val="single" w:sz="8" w:space="0" w:color="59B0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  <w:tblStylePr w:type="band1Vert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  <w:shd w:val="clear" w:color="auto" w:fill="D5EBED" w:themeFill="accent2" w:themeFillTint="3F"/>
      </w:tcPr>
    </w:tblStylePr>
    <w:tblStylePr w:type="band1Horz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  <w:insideV w:val="single" w:sz="8" w:space="0" w:color="59B0B9" w:themeColor="accent2"/>
        </w:tcBorders>
        <w:shd w:val="clear" w:color="auto" w:fill="D5EBED" w:themeFill="accent2" w:themeFillTint="3F"/>
      </w:tcPr>
    </w:tblStylePr>
    <w:tblStylePr w:type="band2Horz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  <w:insideV w:val="single" w:sz="8" w:space="0" w:color="59B0B9" w:themeColor="accent2"/>
        </w:tcBorders>
      </w:tcPr>
    </w:tblStylePr>
  </w:style>
  <w:style w:type="table" w:styleId="Grillemoyenne1-Accent2">
    <w:name w:val="Medium Grid 1 Accent 2"/>
    <w:basedOn w:val="TableauNormal"/>
    <w:uiPriority w:val="42"/>
    <w:rsid w:val="00F577E7"/>
    <w:pPr>
      <w:spacing w:after="0" w:line="240" w:lineRule="auto"/>
    </w:pPr>
    <w:tblPr>
      <w:tblStyleRowBandSize w:val="1"/>
      <w:tblStyleColBandSize w:val="1"/>
      <w:tblBorders>
        <w:top w:val="single" w:sz="8" w:space="0" w:color="82C3CA" w:themeColor="accent2" w:themeTint="BF"/>
        <w:left w:val="single" w:sz="8" w:space="0" w:color="82C3CA" w:themeColor="accent2" w:themeTint="BF"/>
        <w:bottom w:val="single" w:sz="8" w:space="0" w:color="82C3CA" w:themeColor="accent2" w:themeTint="BF"/>
        <w:right w:val="single" w:sz="8" w:space="0" w:color="82C3CA" w:themeColor="accent2" w:themeTint="BF"/>
        <w:insideH w:val="single" w:sz="8" w:space="0" w:color="82C3CA" w:themeColor="accent2" w:themeTint="BF"/>
        <w:insideV w:val="single" w:sz="8" w:space="0" w:color="82C3CA" w:themeColor="accent2" w:themeTint="BF"/>
      </w:tblBorders>
    </w:tblPr>
    <w:tcPr>
      <w:shd w:val="clear" w:color="auto" w:fill="D5EB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3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DC" w:themeFill="accent2" w:themeFillTint="7F"/>
      </w:tcPr>
    </w:tblStylePr>
    <w:tblStylePr w:type="band1Horz">
      <w:tblPr/>
      <w:tcPr>
        <w:shd w:val="clear" w:color="auto" w:fill="ACD7DC" w:themeFill="accent2" w:themeFillTint="7F"/>
      </w:tcPr>
    </w:tblStylePr>
  </w:style>
  <w:style w:type="table" w:styleId="Grillemoyenne2-Accent2">
    <w:name w:val="Medium Grid 2 Accent 2"/>
    <w:basedOn w:val="TableauNormal"/>
    <w:uiPriority w:val="42"/>
    <w:rsid w:val="00F577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  <w:insideH w:val="single" w:sz="8" w:space="0" w:color="59B0B9" w:themeColor="accent2"/>
        <w:insideV w:val="single" w:sz="8" w:space="0" w:color="59B0B9" w:themeColor="accent2"/>
      </w:tblBorders>
    </w:tblPr>
    <w:tcPr>
      <w:shd w:val="clear" w:color="auto" w:fill="D5EB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FF1" w:themeFill="accent2" w:themeFillTint="33"/>
      </w:tcPr>
    </w:tblStylePr>
    <w:tblStylePr w:type="band1Vert">
      <w:tblPr/>
      <w:tcPr>
        <w:shd w:val="clear" w:color="auto" w:fill="ACD7DC" w:themeFill="accent2" w:themeFillTint="7F"/>
      </w:tcPr>
    </w:tblStylePr>
    <w:tblStylePr w:type="band1Horz">
      <w:tblPr/>
      <w:tcPr>
        <w:tcBorders>
          <w:insideH w:val="single" w:sz="6" w:space="0" w:color="59B0B9" w:themeColor="accent2"/>
          <w:insideV w:val="single" w:sz="6" w:space="0" w:color="59B0B9" w:themeColor="accent2"/>
        </w:tcBorders>
        <w:shd w:val="clear" w:color="auto" w:fill="ACD7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jait\AppData\Roaming\Microsoft\Templates\Adjacenc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5585FF9E6419ABCCF285EF30B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C1BD-ED5F-47AB-BE4A-CD55402DC648}"/>
      </w:docPartPr>
      <w:docPartBody>
        <w:p w:rsidR="00621537" w:rsidRDefault="00D76DE6">
          <w:pPr>
            <w:pStyle w:val="82E5585FF9E6419ABCCF285EF30B6F67"/>
          </w:pPr>
          <w:r>
            <w:rPr>
              <w:color w:val="FFFFFF" w:themeColor="background1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E6"/>
    <w:rsid w:val="00102AD6"/>
    <w:rsid w:val="00150E66"/>
    <w:rsid w:val="001B4C58"/>
    <w:rsid w:val="00202C19"/>
    <w:rsid w:val="00294BF4"/>
    <w:rsid w:val="00387C54"/>
    <w:rsid w:val="003C77F1"/>
    <w:rsid w:val="004712CF"/>
    <w:rsid w:val="004A4A35"/>
    <w:rsid w:val="00535F6B"/>
    <w:rsid w:val="005618F2"/>
    <w:rsid w:val="00566CC0"/>
    <w:rsid w:val="005C124F"/>
    <w:rsid w:val="0061663B"/>
    <w:rsid w:val="00621537"/>
    <w:rsid w:val="006D60BD"/>
    <w:rsid w:val="00715B58"/>
    <w:rsid w:val="0089527F"/>
    <w:rsid w:val="00920ED5"/>
    <w:rsid w:val="00996B9B"/>
    <w:rsid w:val="009E3FD0"/>
    <w:rsid w:val="00B153E3"/>
    <w:rsid w:val="00BF36A2"/>
    <w:rsid w:val="00C80D30"/>
    <w:rsid w:val="00D64120"/>
    <w:rsid w:val="00D747F8"/>
    <w:rsid w:val="00D76DE6"/>
    <w:rsid w:val="00DF6923"/>
    <w:rsid w:val="00F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056C0E9345D79E40E30ACC8846F2">
    <w:name w:val="4434056C0E9345D79E40E30ACC8846F2"/>
  </w:style>
  <w:style w:type="paragraph" w:customStyle="1" w:styleId="EA79E588A1D74EFDA81DD904A834D46E">
    <w:name w:val="EA79E588A1D74EFDA81DD904A834D46E"/>
  </w:style>
  <w:style w:type="paragraph" w:customStyle="1" w:styleId="232B612DC8CA4778874B0356287F5589">
    <w:name w:val="232B612DC8CA4778874B0356287F5589"/>
  </w:style>
  <w:style w:type="paragraph" w:customStyle="1" w:styleId="CFBEC7DECD4B40FE9366C46733B817E4">
    <w:name w:val="CFBEC7DECD4B40FE9366C46733B817E4"/>
  </w:style>
  <w:style w:type="paragraph" w:customStyle="1" w:styleId="C560F4031C2C45579DFC88C01D0BB737">
    <w:name w:val="C560F4031C2C45579DFC88C01D0BB737"/>
  </w:style>
  <w:style w:type="paragraph" w:customStyle="1" w:styleId="57C24124BF034F0B9FE3DCAC8D49639F">
    <w:name w:val="57C24124BF034F0B9FE3DCAC8D49639F"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5F795ECE6A01412381B96A3686265898">
    <w:name w:val="5F795ECE6A01412381B96A3686265898"/>
  </w:style>
  <w:style w:type="paragraph" w:customStyle="1" w:styleId="82E5585FF9E6419ABCCF285EF30B6F67">
    <w:name w:val="82E5585FF9E6419ABCCF285EF30B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618DC827-2478-4FBD-965F-AE5B80B6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DB5377DF-0281-4739-ACF2-52FEB10E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AdjacencyMergeLetter.dotx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LIVRET DE FORMATION DU BREVET FEDERAL « PERFECTIONNEMENT »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 Djait</dc:creator>
  <cp:lastModifiedBy>Jerome Blasquez</cp:lastModifiedBy>
  <cp:revision>2</cp:revision>
  <cp:lastPrinted>2016-09-12T11:59:00Z</cp:lastPrinted>
  <dcterms:created xsi:type="dcterms:W3CDTF">2021-06-10T13:52:00Z</dcterms:created>
  <dcterms:modified xsi:type="dcterms:W3CDTF">2021-06-10T13:52:00Z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