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5CC5" w14:textId="77777777" w:rsidR="008E499B" w:rsidRDefault="004E0BE0" w:rsidP="004E0BE0">
      <w:pPr>
        <w:autoSpaceDE w:val="0"/>
        <w:autoSpaceDN w:val="0"/>
        <w:adjustRightInd w:val="0"/>
        <w:jc w:val="center"/>
        <w:rPr>
          <w:rFonts w:cs="Frutiger-Light"/>
          <w:b/>
          <w:color w:val="20C8F7" w:themeColor="text2" w:themeTint="99"/>
          <w:sz w:val="52"/>
          <w:szCs w:val="64"/>
        </w:rPr>
      </w:pPr>
      <w:bookmarkStart w:id="0" w:name="_GoBack"/>
      <w:bookmarkEnd w:id="0"/>
      <w:r>
        <w:rPr>
          <w:rFonts w:cs="Frutiger-Light"/>
          <w:b/>
          <w:color w:val="20C8F7" w:themeColor="text2" w:themeTint="99"/>
          <w:sz w:val="52"/>
          <w:szCs w:val="64"/>
        </w:rPr>
        <w:t xml:space="preserve">Formation au Brevet Fédéral </w:t>
      </w:r>
    </w:p>
    <w:p w14:paraId="55AFC4BC" w14:textId="77777777" w:rsidR="004E0BE0" w:rsidRDefault="004E0BE0" w:rsidP="004E0BE0">
      <w:pPr>
        <w:autoSpaceDE w:val="0"/>
        <w:autoSpaceDN w:val="0"/>
        <w:adjustRightInd w:val="0"/>
        <w:jc w:val="center"/>
        <w:rPr>
          <w:rFonts w:cs="Frutiger-Black"/>
          <w:b/>
          <w:color w:val="20C8F7" w:themeColor="text2" w:themeTint="99"/>
          <w:sz w:val="16"/>
          <w:szCs w:val="28"/>
        </w:rPr>
      </w:pPr>
      <w:r>
        <w:rPr>
          <w:rFonts w:cs="Frutiger-Light"/>
          <w:b/>
          <w:color w:val="20C8F7" w:themeColor="text2" w:themeTint="99"/>
          <w:sz w:val="52"/>
          <w:szCs w:val="64"/>
        </w:rPr>
        <w:t>« </w:t>
      </w:r>
      <w:r w:rsidR="008E499B">
        <w:rPr>
          <w:rFonts w:cs="Frutiger-Light"/>
          <w:b/>
          <w:color w:val="20C8F7" w:themeColor="text2" w:themeTint="99"/>
          <w:sz w:val="52"/>
          <w:szCs w:val="64"/>
        </w:rPr>
        <w:t>Rugby</w:t>
      </w:r>
      <w:r w:rsidR="00AB3FC1">
        <w:rPr>
          <w:rFonts w:cs="Frutiger-Light"/>
          <w:b/>
          <w:color w:val="20C8F7" w:themeColor="text2" w:themeTint="99"/>
          <w:sz w:val="52"/>
          <w:szCs w:val="64"/>
        </w:rPr>
        <w:t xml:space="preserve"> à 5 niveau 1</w:t>
      </w:r>
      <w:r>
        <w:rPr>
          <w:rFonts w:cs="Frutiger-Light"/>
          <w:b/>
          <w:color w:val="20C8F7" w:themeColor="text2" w:themeTint="99"/>
          <w:sz w:val="52"/>
          <w:szCs w:val="64"/>
        </w:rPr>
        <w:t> »</w:t>
      </w:r>
    </w:p>
    <w:p w14:paraId="531B51F6" w14:textId="77777777" w:rsidR="00646E62" w:rsidRDefault="00646E62" w:rsidP="00646E62">
      <w:pPr>
        <w:autoSpaceDE w:val="0"/>
        <w:autoSpaceDN w:val="0"/>
        <w:adjustRightInd w:val="0"/>
        <w:spacing w:before="120" w:after="24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  <w:r>
        <w:rPr>
          <w:rFonts w:cs="Frutiger-Black"/>
          <w:b/>
          <w:color w:val="20C8F7" w:themeColor="text2" w:themeTint="99"/>
          <w:sz w:val="26"/>
          <w:szCs w:val="28"/>
        </w:rPr>
        <w:t>CONVENTION DE STAGE entre :</w:t>
      </w:r>
    </w:p>
    <w:p w14:paraId="5A243943" w14:textId="77777777" w:rsidR="00646E62" w:rsidRDefault="00646E62" w:rsidP="00AE4D5A">
      <w:pPr>
        <w:autoSpaceDE w:val="0"/>
        <w:autoSpaceDN w:val="0"/>
        <w:adjustRightInd w:val="0"/>
        <w:spacing w:line="360" w:lineRule="auto"/>
        <w:ind w:left="-709"/>
        <w:jc w:val="both"/>
        <w:rPr>
          <w:rFonts w:cs="Frutiger-Light"/>
          <w:color w:val="BFBFBF" w:themeColor="background1" w:themeShade="BF"/>
        </w:rPr>
      </w:pPr>
      <w:r>
        <w:rPr>
          <w:rFonts w:cs="Frutiger-Bold"/>
          <w:bCs/>
        </w:rPr>
        <w:t xml:space="preserve">M. ………………………………………………….. encadrera un stage en situation </w:t>
      </w:r>
      <w:r w:rsidR="007F0522">
        <w:rPr>
          <w:rFonts w:cs="Frutiger-Bold"/>
          <w:bCs/>
        </w:rPr>
        <w:t xml:space="preserve">d’encadrement d’une pratique </w:t>
      </w:r>
      <w:r w:rsidR="006E6B52">
        <w:rPr>
          <w:rFonts w:cs="Frutiger-Bold"/>
          <w:bCs/>
        </w:rPr>
        <w:t xml:space="preserve">de rugby </w:t>
      </w:r>
      <w:r w:rsidR="007F0522">
        <w:rPr>
          <w:rFonts w:cs="Frutiger-Bold"/>
          <w:bCs/>
        </w:rPr>
        <w:t>à 5</w:t>
      </w:r>
      <w:r>
        <w:rPr>
          <w:rFonts w:cs="Frutiger-Light"/>
        </w:rPr>
        <w:t xml:space="preserve"> </w:t>
      </w:r>
      <w:r w:rsidR="006E6B52">
        <w:rPr>
          <w:rFonts w:cs="Frutiger-Light"/>
        </w:rPr>
        <w:t xml:space="preserve">« loisir – bien-être » </w:t>
      </w:r>
      <w:r>
        <w:rPr>
          <w:rFonts w:cs="Frutiger-Light"/>
        </w:rPr>
        <w:t xml:space="preserve">pendant </w:t>
      </w:r>
      <w:r w:rsidR="00AE4D5A">
        <w:rPr>
          <w:rFonts w:cs="Frutiger-Light"/>
        </w:rPr>
        <w:t>l</w:t>
      </w:r>
      <w:r>
        <w:rPr>
          <w:rFonts w:cs="Frutiger-Light"/>
        </w:rPr>
        <w:t>a période du</w:t>
      </w:r>
      <w:r w:rsidR="00AE4D5A">
        <w:rPr>
          <w:rFonts w:cs="Frutiger-Light"/>
          <w:color w:val="000000"/>
        </w:rPr>
        <w:t xml:space="preserve"> </w:t>
      </w:r>
      <w:r>
        <w:rPr>
          <w:rFonts w:cs="Frutiger-Light"/>
          <w:color w:val="BFBFBF" w:themeColor="background1" w:themeShade="BF"/>
        </w:rPr>
        <w:t>………</w:t>
      </w:r>
      <w:r w:rsidR="00AE4D5A">
        <w:rPr>
          <w:rFonts w:cs="Frutiger-Light"/>
          <w:color w:val="BFBFBF" w:themeColor="background1" w:themeShade="BF"/>
        </w:rPr>
        <w:t>………</w:t>
      </w:r>
      <w:r>
        <w:rPr>
          <w:rFonts w:cs="Frutiger-Light"/>
          <w:color w:val="BFBFBF" w:themeColor="background1" w:themeShade="BF"/>
        </w:rPr>
        <w:t>………</w:t>
      </w:r>
      <w:r>
        <w:rPr>
          <w:rFonts w:cs="Frutiger-Light"/>
          <w:color w:val="000000"/>
        </w:rPr>
        <w:t xml:space="preserve"> au </w:t>
      </w:r>
      <w:r>
        <w:rPr>
          <w:rFonts w:cs="Frutiger-Light"/>
          <w:color w:val="BFBFBF" w:themeColor="background1" w:themeShade="BF"/>
        </w:rPr>
        <w:t>……………………</w:t>
      </w:r>
      <w:r w:rsidR="006E6B52">
        <w:rPr>
          <w:rFonts w:cs="Frutiger-Light"/>
          <w:color w:val="BFBFBF" w:themeColor="background1" w:themeShade="BF"/>
        </w:rPr>
        <w:t>………………………..</w:t>
      </w:r>
    </w:p>
    <w:p w14:paraId="3AB59296" w14:textId="77777777" w:rsidR="00D47934" w:rsidRDefault="00D47934" w:rsidP="00646E6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</w:p>
    <w:p w14:paraId="62C556C3" w14:textId="77777777" w:rsidR="00646E62" w:rsidRPr="00646E62" w:rsidRDefault="00646E62" w:rsidP="006E6B52">
      <w:pPr>
        <w:pStyle w:val="Paragraphedeliste"/>
        <w:autoSpaceDE w:val="0"/>
        <w:autoSpaceDN w:val="0"/>
        <w:adjustRightInd w:val="0"/>
        <w:spacing w:line="360" w:lineRule="auto"/>
        <w:ind w:left="11" w:firstLine="0"/>
        <w:rPr>
          <w:rFonts w:cs="Frutiger-Bold"/>
          <w:b/>
          <w:bCs/>
          <w:color w:val="000000"/>
        </w:rPr>
      </w:pPr>
      <w:r w:rsidRPr="00646E62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3"/>
        <w:tblW w:w="0" w:type="auto"/>
        <w:jc w:val="center"/>
        <w:tblLook w:val="04A0" w:firstRow="1" w:lastRow="0" w:firstColumn="1" w:lastColumn="0" w:noHBand="0" w:noVBand="1"/>
      </w:tblPr>
      <w:tblGrid>
        <w:gridCol w:w="3000"/>
        <w:gridCol w:w="3002"/>
        <w:gridCol w:w="3008"/>
      </w:tblGrid>
      <w:tr w:rsidR="00646E62" w14:paraId="7C158CD2" w14:textId="77777777" w:rsidTr="006E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  <w:hideMark/>
          </w:tcPr>
          <w:p w14:paraId="479E619D" w14:textId="77777777" w:rsidR="00646E62" w:rsidRDefault="00646E62" w:rsidP="003D2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3071" w:type="dxa"/>
            <w:vAlign w:val="center"/>
            <w:hideMark/>
          </w:tcPr>
          <w:p w14:paraId="221397A8" w14:textId="77777777" w:rsidR="00646E62" w:rsidRDefault="00646E62" w:rsidP="003D26B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3071" w:type="dxa"/>
            <w:vAlign w:val="center"/>
            <w:hideMark/>
          </w:tcPr>
          <w:p w14:paraId="64ADD6C7" w14:textId="77777777" w:rsidR="00646E62" w:rsidRDefault="00646E62" w:rsidP="009F5C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 xml:space="preserve">Président commission formation et cachet </w:t>
            </w:r>
            <w:r w:rsidR="009F5CB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de la Ligue</w:t>
            </w:r>
          </w:p>
        </w:tc>
      </w:tr>
      <w:tr w:rsidR="00646E62" w14:paraId="7BEF9030" w14:textId="77777777" w:rsidTr="006E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1C85025" w14:textId="77777777"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3071" w:type="dxa"/>
          </w:tcPr>
          <w:p w14:paraId="5CB77F05" w14:textId="77777777"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3071" w:type="dxa"/>
          </w:tcPr>
          <w:p w14:paraId="0690CC05" w14:textId="77777777"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14:paraId="307B805E" w14:textId="77777777" w:rsidR="00AE4D5A" w:rsidRDefault="00AE4D5A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14:paraId="0CF8649A" w14:textId="77777777" w:rsidR="004E0BE0" w:rsidRPr="007F0522" w:rsidRDefault="004E0BE0" w:rsidP="004E0BE0">
      <w:pPr>
        <w:autoSpaceDE w:val="0"/>
        <w:autoSpaceDN w:val="0"/>
        <w:adjustRightInd w:val="0"/>
        <w:jc w:val="center"/>
        <w:rPr>
          <w:rFonts w:cs="Frutiger-Black"/>
          <w:b/>
          <w:color w:val="20C8F7" w:themeColor="text2" w:themeTint="99"/>
          <w:sz w:val="38"/>
          <w:szCs w:val="38"/>
        </w:rPr>
      </w:pPr>
      <w:r w:rsidRPr="007F0522">
        <w:rPr>
          <w:rFonts w:cs="Frutiger-Black"/>
          <w:b/>
          <w:color w:val="20C8F7" w:themeColor="text2" w:themeTint="99"/>
          <w:sz w:val="38"/>
          <w:szCs w:val="38"/>
        </w:rPr>
        <w:t xml:space="preserve">BF </w:t>
      </w:r>
      <w:r w:rsidR="007F0522">
        <w:rPr>
          <w:rFonts w:cs="Frutiger-Black"/>
          <w:b/>
          <w:color w:val="20C8F7" w:themeColor="text2" w:themeTint="99"/>
          <w:sz w:val="38"/>
          <w:szCs w:val="38"/>
        </w:rPr>
        <w:t>« </w:t>
      </w:r>
      <w:r w:rsidR="007F0522" w:rsidRPr="007F0522">
        <w:rPr>
          <w:rFonts w:cs="Frutiger-Light"/>
          <w:b/>
          <w:color w:val="20C8F7" w:themeColor="text2" w:themeTint="99"/>
          <w:sz w:val="38"/>
          <w:szCs w:val="38"/>
        </w:rPr>
        <w:t>Rugby à 5 niveau 1</w:t>
      </w:r>
      <w:r w:rsidR="007F0522">
        <w:rPr>
          <w:rFonts w:cs="Frutiger-Light"/>
          <w:b/>
          <w:color w:val="20C8F7" w:themeColor="text2" w:themeTint="99"/>
          <w:sz w:val="38"/>
          <w:szCs w:val="38"/>
        </w:rPr>
        <w:t> »</w:t>
      </w:r>
      <w:r w:rsidR="007F0522" w:rsidRPr="007F0522">
        <w:rPr>
          <w:rFonts w:cs="Frutiger-Light"/>
          <w:b/>
          <w:color w:val="20C8F7" w:themeColor="text2" w:themeTint="99"/>
          <w:sz w:val="38"/>
          <w:szCs w:val="38"/>
        </w:rPr>
        <w:t> </w:t>
      </w:r>
    </w:p>
    <w:p w14:paraId="3038223E" w14:textId="77777777" w:rsidR="00043234" w:rsidRDefault="00043234" w:rsidP="004E0BE0">
      <w:pPr>
        <w:autoSpaceDE w:val="0"/>
        <w:autoSpaceDN w:val="0"/>
        <w:adjustRightInd w:val="0"/>
        <w:jc w:val="center"/>
        <w:rPr>
          <w:rFonts w:cs="Frutiger-Black"/>
          <w:b/>
          <w:color w:val="20C8F7" w:themeColor="text2" w:themeTint="99"/>
          <w:sz w:val="38"/>
          <w:szCs w:val="28"/>
        </w:rPr>
      </w:pPr>
      <w:r w:rsidRPr="00043234">
        <w:rPr>
          <w:rFonts w:cs="Frutiger-Black"/>
          <w:b/>
          <w:color w:val="20C8F7" w:themeColor="text2" w:themeTint="99"/>
          <w:sz w:val="38"/>
          <w:szCs w:val="28"/>
        </w:rPr>
        <w:t>Suivi du Parcours de Formation</w:t>
      </w:r>
    </w:p>
    <w:p w14:paraId="74866422" w14:textId="77777777" w:rsidR="00043234" w:rsidRDefault="00043234" w:rsidP="00043234">
      <w:pPr>
        <w:tabs>
          <w:tab w:val="left" w:pos="5083"/>
        </w:tabs>
        <w:autoSpaceDE w:val="0"/>
        <w:autoSpaceDN w:val="0"/>
        <w:adjustRightInd w:val="0"/>
        <w:rPr>
          <w:rFonts w:cs="Frutiger-Bold"/>
          <w:b/>
          <w:bCs/>
          <w:color w:val="000000"/>
          <w:sz w:val="24"/>
        </w:rPr>
      </w:pPr>
    </w:p>
    <w:p w14:paraId="62BC74B8" w14:textId="77777777" w:rsidR="00043234" w:rsidRPr="003D306B" w:rsidRDefault="00043234" w:rsidP="00043234">
      <w:pPr>
        <w:tabs>
          <w:tab w:val="left" w:pos="5083"/>
        </w:tabs>
        <w:autoSpaceDE w:val="0"/>
        <w:autoSpaceDN w:val="0"/>
        <w:adjustRightInd w:val="0"/>
        <w:rPr>
          <w:rFonts w:cs="Frutiger-Bold"/>
          <w:b/>
          <w:bCs/>
          <w:color w:val="000000"/>
          <w:sz w:val="24"/>
        </w:rPr>
      </w:pPr>
      <w:r w:rsidRPr="003D306B">
        <w:rPr>
          <w:rFonts w:cs="Frutiger-Bold"/>
          <w:b/>
          <w:bCs/>
          <w:color w:val="000000"/>
          <w:sz w:val="24"/>
        </w:rPr>
        <w:t>NOM, Prénom du</w:t>
      </w:r>
      <w:r w:rsidR="00AE4D5A">
        <w:rPr>
          <w:rFonts w:cs="Frutiger-Bold"/>
          <w:b/>
          <w:bCs/>
          <w:color w:val="000000"/>
          <w:sz w:val="24"/>
        </w:rPr>
        <w:t xml:space="preserve"> - de la</w:t>
      </w:r>
      <w:r w:rsidRPr="003D306B">
        <w:rPr>
          <w:rFonts w:cs="Frutiger-Bold"/>
          <w:b/>
          <w:bCs/>
          <w:color w:val="000000"/>
          <w:sz w:val="24"/>
        </w:rPr>
        <w:t xml:space="preserve"> stagiaire : </w:t>
      </w:r>
      <w:r w:rsidRPr="00AE4D5A">
        <w:rPr>
          <w:rFonts w:cs="Frutiger-Bold"/>
          <w:bCs/>
          <w:color w:val="000000"/>
          <w:sz w:val="20"/>
          <w:szCs w:val="18"/>
        </w:rPr>
        <w:t>…………………………………………………………………………………………..</w:t>
      </w:r>
    </w:p>
    <w:p w14:paraId="72D6A729" w14:textId="77777777" w:rsidR="00043234" w:rsidRDefault="00043234" w:rsidP="00043234">
      <w:pPr>
        <w:tabs>
          <w:tab w:val="left" w:pos="5083"/>
        </w:tabs>
        <w:autoSpaceDE w:val="0"/>
        <w:autoSpaceDN w:val="0"/>
        <w:adjustRightInd w:val="0"/>
        <w:rPr>
          <w:rFonts w:cs="Frutiger-Bold"/>
          <w:b/>
          <w:bCs/>
          <w:color w:val="000000"/>
        </w:rPr>
      </w:pPr>
    </w:p>
    <w:p w14:paraId="2FD7B473" w14:textId="77777777" w:rsidR="00AB33D5" w:rsidRDefault="00AB33D5" w:rsidP="00043234">
      <w:pPr>
        <w:tabs>
          <w:tab w:val="left" w:pos="5083"/>
        </w:tabs>
        <w:autoSpaceDE w:val="0"/>
        <w:autoSpaceDN w:val="0"/>
        <w:adjustRightInd w:val="0"/>
        <w:rPr>
          <w:rFonts w:cs="Frutiger-Bold"/>
          <w:b/>
          <w:bCs/>
          <w:color w:val="000000"/>
          <w:sz w:val="28"/>
        </w:rPr>
      </w:pPr>
    </w:p>
    <w:tbl>
      <w:tblPr>
        <w:tblStyle w:val="Grilleclaire-Accent3"/>
        <w:tblW w:w="8319" w:type="dxa"/>
        <w:jc w:val="center"/>
        <w:tblLook w:val="04A0" w:firstRow="1" w:lastRow="0" w:firstColumn="1" w:lastColumn="0" w:noHBand="0" w:noVBand="1"/>
      </w:tblPr>
      <w:tblGrid>
        <w:gridCol w:w="8319"/>
      </w:tblGrid>
      <w:tr w:rsidR="006E6B52" w14:paraId="07178398" w14:textId="77777777" w:rsidTr="006E6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9" w:type="dxa"/>
            <w:hideMark/>
          </w:tcPr>
          <w:p w14:paraId="013270A1" w14:textId="77777777" w:rsidR="006E6B52" w:rsidRPr="006B318D" w:rsidRDefault="006E6B52" w:rsidP="00AB33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BC</w:t>
            </w:r>
            <w:r w:rsidRPr="006B318D">
              <w:rPr>
                <w:rFonts w:asciiTheme="minorHAnsi" w:hAnsiTheme="minorHAnsi" w:cstheme="minorHAnsi"/>
                <w:sz w:val="24"/>
                <w:szCs w:val="20"/>
              </w:rPr>
              <w:t xml:space="preserve"> 1</w:t>
            </w:r>
          </w:p>
        </w:tc>
      </w:tr>
      <w:tr w:rsidR="006E6B52" w14:paraId="6EC02AD4" w14:textId="77777777" w:rsidTr="006E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9" w:type="dxa"/>
          </w:tcPr>
          <w:p w14:paraId="2C200D0D" w14:textId="77777777" w:rsidR="006E6B52" w:rsidRPr="00E420AB" w:rsidRDefault="006E6B52" w:rsidP="00AB33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</w:pPr>
            <w:r w:rsidRPr="00E420AB"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Participation complète terminée le :</w:t>
            </w:r>
          </w:p>
          <w:p w14:paraId="64A17EDB" w14:textId="77777777" w:rsidR="006E6B52" w:rsidRPr="00E420AB" w:rsidRDefault="006E6B52" w:rsidP="00AB33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</w:pPr>
            <w:r w:rsidRPr="00E420AB"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(date) ……………</w:t>
            </w:r>
            <w:r w:rsidR="00B93D3F"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…………………….</w:t>
            </w:r>
            <w:r w:rsidRPr="00E420AB"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…………………..</w:t>
            </w:r>
          </w:p>
          <w:p w14:paraId="228C7290" w14:textId="77777777" w:rsidR="006E6B52" w:rsidRDefault="006E6B52" w:rsidP="00AB33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Frutiger-Bold"/>
                <w:b w:val="0"/>
                <w:bCs w:val="0"/>
                <w:i/>
                <w:sz w:val="18"/>
                <w:szCs w:val="20"/>
              </w:rPr>
            </w:pPr>
            <w:r w:rsidRPr="00E420AB">
              <w:rPr>
                <w:rFonts w:asciiTheme="minorHAnsi" w:hAnsiTheme="minorHAnsi" w:cs="Frutiger-Bold"/>
                <w:i/>
                <w:sz w:val="18"/>
                <w:szCs w:val="20"/>
              </w:rPr>
              <w:t>Nom et signature du Formateur</w:t>
            </w:r>
          </w:p>
          <w:p w14:paraId="0113B5C3" w14:textId="77777777" w:rsidR="006E6B52" w:rsidRDefault="006E6B52" w:rsidP="00AB33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Frutiger-Bold"/>
                <w:b w:val="0"/>
                <w:bCs w:val="0"/>
                <w:i/>
                <w:sz w:val="18"/>
                <w:szCs w:val="20"/>
              </w:rPr>
            </w:pPr>
          </w:p>
          <w:p w14:paraId="6C30BD33" w14:textId="77777777" w:rsidR="006E6B52" w:rsidRDefault="006E6B52" w:rsidP="00AB33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Frutiger-Bold"/>
                <w:b w:val="0"/>
                <w:bCs w:val="0"/>
                <w:i/>
                <w:sz w:val="18"/>
                <w:szCs w:val="20"/>
              </w:rPr>
            </w:pPr>
          </w:p>
          <w:p w14:paraId="24D732AF" w14:textId="77777777" w:rsidR="006E6B52" w:rsidRPr="00E420AB" w:rsidRDefault="006E6B52" w:rsidP="00AB33D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</w:pPr>
            <w:r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Acquis par équivalence  oui  -  non</w:t>
            </w:r>
          </w:p>
        </w:tc>
      </w:tr>
      <w:tr w:rsidR="006E6B52" w14:paraId="47FB725E" w14:textId="77777777" w:rsidTr="006E6B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9" w:type="dxa"/>
          </w:tcPr>
          <w:p w14:paraId="5D37FD40" w14:textId="77777777" w:rsidR="006E6B52" w:rsidRPr="00E420AB" w:rsidRDefault="006E6B52" w:rsidP="00B9780D">
            <w:pPr>
              <w:autoSpaceDE w:val="0"/>
              <w:autoSpaceDN w:val="0"/>
              <w:adjustRightInd w:val="0"/>
              <w:jc w:val="center"/>
              <w:rPr>
                <w:rFonts w:cs="Frutiger-Bold"/>
                <w:i/>
                <w:sz w:val="18"/>
                <w:szCs w:val="20"/>
              </w:rPr>
            </w:pPr>
            <w:r>
              <w:rPr>
                <w:rFonts w:asciiTheme="minorHAnsi" w:hAnsiTheme="minorHAnsi" w:cs="Frutiger-Bold"/>
                <w:bCs w:val="0"/>
                <w:color w:val="20C8F7" w:themeColor="text2" w:themeTint="99"/>
                <w:sz w:val="24"/>
                <w:szCs w:val="20"/>
              </w:rPr>
              <w:t>Certification</w:t>
            </w:r>
          </w:p>
        </w:tc>
      </w:tr>
      <w:tr w:rsidR="006E6B52" w14:paraId="26F84882" w14:textId="77777777" w:rsidTr="006E6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9" w:type="dxa"/>
          </w:tcPr>
          <w:p w14:paraId="145F4C21" w14:textId="77777777" w:rsidR="006E6B52" w:rsidRPr="00B9780D" w:rsidRDefault="006E6B52" w:rsidP="00B978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i/>
                <w:sz w:val="18"/>
                <w:szCs w:val="20"/>
              </w:rPr>
            </w:pPr>
            <w:r w:rsidRPr="00B9780D">
              <w:rPr>
                <w:rFonts w:asciiTheme="minorHAnsi" w:hAnsiTheme="minorHAnsi" w:cs="Frutiger-Bold"/>
                <w:bCs w:val="0"/>
                <w:i/>
                <w:sz w:val="18"/>
                <w:szCs w:val="20"/>
              </w:rPr>
              <w:t>Date</w:t>
            </w:r>
            <w:r w:rsidRPr="00B9780D">
              <w:rPr>
                <w:rFonts w:asciiTheme="minorHAnsi" w:hAnsiTheme="minorHAnsi" w:cs="Frutiger-Bold"/>
                <w:b w:val="0"/>
                <w:bCs w:val="0"/>
                <w:i/>
                <w:sz w:val="18"/>
                <w:szCs w:val="20"/>
              </w:rPr>
              <w:t xml:space="preserve"> </w:t>
            </w:r>
            <w:r w:rsidRPr="00B9780D">
              <w:rPr>
                <w:rFonts w:asciiTheme="minorHAnsi" w:hAnsiTheme="minorHAnsi" w:cs="Frutiger-Bold"/>
                <w:i/>
                <w:sz w:val="18"/>
                <w:szCs w:val="20"/>
              </w:rPr>
              <w:t>et signature CT</w:t>
            </w:r>
          </w:p>
        </w:tc>
      </w:tr>
      <w:tr w:rsidR="006E6B52" w14:paraId="5FB8B007" w14:textId="77777777" w:rsidTr="006E6B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9" w:type="dxa"/>
          </w:tcPr>
          <w:p w14:paraId="1E0277C0" w14:textId="77777777" w:rsidR="006E6B52" w:rsidRDefault="006E6B52" w:rsidP="00AB33D5">
            <w:pPr>
              <w:autoSpaceDE w:val="0"/>
              <w:autoSpaceDN w:val="0"/>
              <w:adjustRightInd w:val="0"/>
              <w:jc w:val="center"/>
              <w:rPr>
                <w:rFonts w:cs="Frutiger-Bold"/>
                <w:bCs w:val="0"/>
                <w:color w:val="20C8F7" w:themeColor="text2" w:themeTint="99"/>
                <w:sz w:val="24"/>
                <w:szCs w:val="20"/>
              </w:rPr>
            </w:pPr>
          </w:p>
        </w:tc>
      </w:tr>
    </w:tbl>
    <w:p w14:paraId="4B45EDFC" w14:textId="77777777" w:rsidR="00AB33D5" w:rsidRDefault="004E0BE0" w:rsidP="004E0BE0">
      <w:pPr>
        <w:autoSpaceDE w:val="0"/>
        <w:autoSpaceDN w:val="0"/>
        <w:adjustRightInd w:val="0"/>
        <w:rPr>
          <w:rFonts w:cs="Frutiger-Bold"/>
          <w:b/>
          <w:bCs/>
          <w:color w:val="FFFFFF"/>
          <w:sz w:val="20"/>
          <w:szCs w:val="20"/>
        </w:rPr>
      </w:pPr>
      <w:r>
        <w:rPr>
          <w:rFonts w:cs="Frutiger-Bold"/>
          <w:b/>
          <w:bCs/>
          <w:color w:val="FFFFFF"/>
          <w:sz w:val="20"/>
          <w:szCs w:val="20"/>
        </w:rPr>
        <w:t>P</w:t>
      </w:r>
    </w:p>
    <w:p w14:paraId="54C7B689" w14:textId="77777777" w:rsidR="004E0BE0" w:rsidRDefault="004E0BE0" w:rsidP="004E0BE0">
      <w:pPr>
        <w:autoSpaceDE w:val="0"/>
        <w:autoSpaceDN w:val="0"/>
        <w:adjustRightInd w:val="0"/>
        <w:rPr>
          <w:rFonts w:cs="Frutiger-Bold"/>
          <w:b/>
          <w:bCs/>
          <w:color w:val="000000"/>
          <w:sz w:val="32"/>
        </w:rPr>
      </w:pPr>
      <w:r>
        <w:rPr>
          <w:rFonts w:cs="Frutiger-Bold"/>
          <w:b/>
          <w:bCs/>
          <w:color w:val="20C8F7" w:themeColor="text2" w:themeTint="99"/>
        </w:rPr>
        <w:t xml:space="preserve"> Autres modalités d’obtention :</w:t>
      </w:r>
      <w:r>
        <w:rPr>
          <w:rFonts w:cs="Frutiger-Bold"/>
          <w:b/>
          <w:bCs/>
          <w:color w:val="45A22B"/>
        </w:rPr>
        <w:t xml:space="preserve"> </w:t>
      </w:r>
      <w:r>
        <w:rPr>
          <w:rFonts w:cs="Frutiger-Bold"/>
          <w:b/>
          <w:bCs/>
          <w:color w:val="000000"/>
        </w:rPr>
        <w:t xml:space="preserve">VAEF </w:t>
      </w:r>
      <w:r w:rsidR="00CC49E1" w:rsidRPr="00CC49E1">
        <w:rPr>
          <w:rFonts w:cs="Frutiger-Bold"/>
          <w:bCs/>
          <w:color w:val="000000"/>
          <w:sz w:val="36"/>
        </w:rPr>
        <w:sym w:font="Wingdings" w:char="F06F"/>
      </w:r>
    </w:p>
    <w:p w14:paraId="0CB28562" w14:textId="77777777" w:rsidR="004E0BE0" w:rsidRDefault="00B93D3F" w:rsidP="004E0BE0">
      <w:pPr>
        <w:autoSpaceDE w:val="0"/>
        <w:autoSpaceDN w:val="0"/>
        <w:adjustRightInd w:val="0"/>
        <w:rPr>
          <w:rFonts w:cs="Frutiger-Bold"/>
          <w:b/>
          <w:bCs/>
          <w:color w:val="000000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04CCBCD7" wp14:editId="3D752E37">
            <wp:simplePos x="0" y="0"/>
            <wp:positionH relativeFrom="column">
              <wp:posOffset>4300537</wp:posOffset>
            </wp:positionH>
            <wp:positionV relativeFrom="paragraph">
              <wp:posOffset>57150</wp:posOffset>
            </wp:positionV>
            <wp:extent cx="1950720" cy="598038"/>
            <wp:effectExtent l="0" t="0" r="0" b="0"/>
            <wp:wrapNone/>
            <wp:docPr id="21" name="Image 21" descr="Une image contenant signe, assis, arrêt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INEF_fond_clair_cm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3AB63" w14:textId="77777777" w:rsidR="004E0BE0" w:rsidRDefault="004E0BE0" w:rsidP="004E0BE0">
      <w:pPr>
        <w:autoSpaceDE w:val="0"/>
        <w:autoSpaceDN w:val="0"/>
        <w:adjustRightInd w:val="0"/>
        <w:rPr>
          <w:rFonts w:cs="Frutiger-Bold"/>
          <w:b/>
          <w:bCs/>
          <w:color w:val="20C8F7" w:themeColor="text2" w:themeTint="99"/>
          <w:sz w:val="32"/>
        </w:rPr>
      </w:pPr>
    </w:p>
    <w:p w14:paraId="02C2C3F1" w14:textId="5F5B53C1" w:rsidR="00043234" w:rsidRDefault="00652781">
      <w:pPr>
        <w:spacing w:after="200" w:line="276" w:lineRule="auto"/>
        <w:rPr>
          <w:rFonts w:cs="Frutiger-Black"/>
          <w:b/>
          <w:color w:val="20C8F7" w:themeColor="text2" w:themeTint="99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537AD0F7" wp14:editId="29AF7D88">
            <wp:simplePos x="0" y="0"/>
            <wp:positionH relativeFrom="column">
              <wp:posOffset>-406400</wp:posOffset>
            </wp:positionH>
            <wp:positionV relativeFrom="paragraph">
              <wp:posOffset>2013585</wp:posOffset>
            </wp:positionV>
            <wp:extent cx="1950720" cy="598038"/>
            <wp:effectExtent l="0" t="0" r="0" b="0"/>
            <wp:wrapNone/>
            <wp:docPr id="32" name="Image 32" descr="Une image contenant signe, assis, arrêt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INEF_fond_clair_cm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3234" w:rsidSect="000C4A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361" w:bottom="851" w:left="175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6077" w14:textId="77777777" w:rsidR="00D03060" w:rsidRDefault="00D03060">
      <w:r>
        <w:separator/>
      </w:r>
    </w:p>
  </w:endnote>
  <w:endnote w:type="continuationSeparator" w:id="0">
    <w:p w14:paraId="01A68F03" w14:textId="77777777" w:rsidR="00D03060" w:rsidRDefault="00D0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172B" w14:textId="77777777"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7DC754" wp14:editId="1554A09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E1FCB9" w14:textId="77777777"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57DC754" id="_x0000_s1032" style="position:absolute;margin-left:0;margin-top:0;width:55.1pt;height:11in;z-index:-25166387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14:paraId="14E1FCB9" w14:textId="77777777"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AA231E6" wp14:editId="6B612B5B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36D04F" w14:textId="77777777"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AA231E6" id="_x0000_s1033" style="position:absolute;margin-left:0;margin-top:0;width:55.1pt;height:71.3pt;z-index:-251662848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DNHg+hDwIA&#10;AIEEAAAOAAAAAAAAAAAAAAAAAC4CAABkcnMvZTJvRG9jLnhtbFBLAQItABQABgAIAAAAIQB73y1C&#10;3AAAAAUBAAAPAAAAAAAAAAAAAAAAAGkEAABkcnMvZG93bnJldi54bWxQSwUGAAAAAAQABADzAAAA&#10;cgUAAAAA&#10;" fillcolor="#0f6fc6 [3204]" stroked="f" strokeweight="2pt">
              <v:textbox>
                <w:txbxContent>
                  <w:p w14:paraId="3836D04F" w14:textId="77777777"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C923FE" wp14:editId="04768A57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6E42A89" w14:textId="77777777"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5C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923F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enthèses 7" o:spid="_x0000_s1034" type="#_x0000_t185" style="position:absolute;margin-left:0;margin-top:0;width:36pt;height:28.8pt;z-index:251654656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BykzElQIAALkFAAAOAAAAAAAAAAAAAAAAAC4CAABkcnMvZTJvRG9jLnhtbFBL&#10;AQItABQABgAIAAAAIQCodUQZ2gAAAAMBAAAPAAAAAAAAAAAAAAAAAO8EAABkcnMvZG93bnJldi54&#10;bWxQSwUGAAAAAAQABADzAAAA9gUAAAAA&#10;" filled="t" fillcolor="#0f6fc6 [3204]" strokecolor="white [3212]" strokeweight="1pt">
              <v:path arrowok="t"/>
              <v:textbox inset="0,,0">
                <w:txbxContent>
                  <w:p w14:paraId="66E42A89" w14:textId="77777777"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F5CB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6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8C65" w14:textId="77777777"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A5CE85" wp14:editId="3DF0B6E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044D78" w14:textId="77777777"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2A5CE85" id="_x0000_s1035" style="position:absolute;margin-left:0;margin-top:0;width:55.1pt;height:11in;z-index:-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14:paraId="02044D78" w14:textId="77777777"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6A4CB86" wp14:editId="0B20C23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DB5B88" w14:textId="77777777"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6A4CB86" id="_x0000_s1036" style="position:absolute;margin-left:0;margin-top:0;width:55.1pt;height:71.3pt;z-index:-25165568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CTk3LtoA&#10;AAAFAQAADwAAAAAAAAAAAAAAAABpBAAAZHJzL2Rvd25yZXYueG1sUEsFBgAAAAAEAAQA8wAAAHAF&#10;AAAAAA==&#10;" fillcolor="#0f6fc6 [3204]" stroked="f" strokeweight="2pt">
              <v:textbox>
                <w:txbxContent>
                  <w:p w14:paraId="39DB5B88" w14:textId="77777777"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C6F54C" wp14:editId="25BD2520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27C77668" w14:textId="77777777"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5C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6F54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1824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501hykwIAALsFAAAOAAAAAAAAAAAAAAAAAC4CAABkcnMvZTJvRG9jLnhtbFBLAQIt&#10;ABQABgAIAAAAIQDiAnqh2QAAAAMBAAAPAAAAAAAAAAAAAAAAAO0EAABkcnMvZG93bnJldi54bWxQ&#10;SwUGAAAAAAQABADzAAAA8wUAAAAA&#10;" filled="t" fillcolor="#0f6fc6 [3204]" strokecolor="white [3212]" strokeweight="1pt">
              <v:path arrowok="t"/>
              <v:textbox inset="0,,0">
                <w:txbxContent>
                  <w:p w14:paraId="27C77668" w14:textId="77777777"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F5CB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4A7F" w14:textId="77777777" w:rsidR="001E0B86" w:rsidRDefault="001E0B86" w:rsidP="00A37C75">
    <w:pPr>
      <w:pStyle w:val="Pieddepage"/>
      <w:tabs>
        <w:tab w:val="clear" w:pos="4320"/>
        <w:tab w:val="clear" w:pos="8640"/>
        <w:tab w:val="left" w:pos="1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EC2D" w14:textId="77777777" w:rsidR="00D03060" w:rsidRDefault="00D03060">
      <w:r>
        <w:separator/>
      </w:r>
    </w:p>
  </w:footnote>
  <w:footnote w:type="continuationSeparator" w:id="0">
    <w:p w14:paraId="38A22FFA" w14:textId="77777777" w:rsidR="00D03060" w:rsidRDefault="00D0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DDD0" w14:textId="77777777"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C27FE1B" wp14:editId="554C4C2A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BDC94B9" id="Rectangle 5" o:spid="_x0000_s1026" style="position:absolute;margin-left:0;margin-top:0;width:556.9pt;height:11in;z-index:-251664896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B12D8EC" wp14:editId="4D18C4A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1981499026"/>
                            <w:placeholder>
                              <w:docPart w:val="82E5585FF9E6419ABCCF285EF30B6F6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8AB29B2" w14:textId="77777777" w:rsidR="001E0B86" w:rsidRPr="00A15A1C" w:rsidRDefault="00D94B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«RUGBY A 5 – NIVEAU 1»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B12D8E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32.25pt;height:356.4pt;z-index:251650560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1981499026"/>
                      <w:placeholder>
                        <w:docPart w:val="82E5585FF9E6419ABCCF285EF30B6F6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58AB29B2" w14:textId="77777777" w:rsidR="001E0B86" w:rsidRPr="00A15A1C" w:rsidRDefault="00D94B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«RUGBY A 5 – NIVEAU 1»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4A3C27BC" wp14:editId="00CD299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5D939D" w14:textId="77777777"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A3C27BC" id="Rectangle 5" o:spid="_x0000_s1027" style="position:absolute;margin-left:0;margin-top:0;width:55.1pt;height:71.3pt;z-index:-251666944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BRZXuaDwIA&#10;AIIEAAAOAAAAAAAAAAAAAAAAAC4CAABkcnMvZTJvRG9jLnhtbFBLAQItABQABgAIAAAAIQB73y1C&#10;3AAAAAUBAAAPAAAAAAAAAAAAAAAAAGkEAABkcnMvZG93bnJldi54bWxQSwUGAAAAAAQABADzAAAA&#10;cgUAAAAA&#10;" fillcolor="#0f6fc6 [3204]" stroked="f" strokeweight="2pt">
              <v:textbox>
                <w:txbxContent>
                  <w:p w14:paraId="6D5D939D" w14:textId="77777777"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9C08A73" wp14:editId="4A8C316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A70B77" w14:textId="77777777"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9C08A73" id="Rectangle 4" o:spid="_x0000_s1028" style="position:absolute;margin-left:0;margin-top:0;width:55.1pt;height:11in;z-index:-25166796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DmjpUaAgAAgAQAAA4AAAAAAAAAAAAAAAAALgIAAGRycy9lMm9Eb2MueG1sUEsBAi0AFAAGAAgA&#10;AAAhAI5gIxrZAAAABgEAAA8AAAAAAAAAAAAAAAAAdAQAAGRycy9kb3ducmV2LnhtbFBLBQYAAAAA&#10;BAAEAPMAAAB6BQAAAAA=&#10;" fillcolor="#04617b [3215]" stroked="f" strokeweight="2pt">
              <v:textbox>
                <w:txbxContent>
                  <w:p w14:paraId="01A70B77" w14:textId="77777777"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6FB9" w14:textId="77777777"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4FF044" wp14:editId="38C1553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B056D26" id="Rectangle 5" o:spid="_x0000_s1026" style="position:absolute;margin-left:0;margin-top:0;width:556.9pt;height:11in;z-index:-25165772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BaNnaO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EF0A33" wp14:editId="4C6743F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963542124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3E68335" w14:textId="77777777" w:rsidR="001E0B86" w:rsidRPr="00A15A1C" w:rsidRDefault="00D94B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«RUGBY A 5 – NIVEAU 1»</w:t>
                              </w:r>
                            </w:p>
                          </w:sdtContent>
                        </w:sdt>
                        <w:p w14:paraId="4D446F2A" w14:textId="77777777" w:rsidR="001E0B86" w:rsidRPr="00A15A1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BEF0A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5772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963542124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53E68335" w14:textId="77777777" w:rsidR="001E0B86" w:rsidRPr="00A15A1C" w:rsidRDefault="00D94B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«RUGBY A 5 – NIVEAU 1»</w:t>
                        </w:r>
                      </w:p>
                    </w:sdtContent>
                  </w:sdt>
                  <w:p w14:paraId="4D446F2A" w14:textId="77777777" w:rsidR="001E0B86" w:rsidRPr="00A15A1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A6EA8B" wp14:editId="0E8096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676F47" w14:textId="77777777"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0A6EA8B" id="_x0000_s1030" style="position:absolute;margin-left:0;margin-top:0;width:55.1pt;height:71.3pt;z-index:-2516597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0f6fc6 [3204]" stroked="f" strokeweight="2pt">
              <v:textbox>
                <w:txbxContent>
                  <w:p w14:paraId="4C676F47" w14:textId="77777777"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619F187" wp14:editId="5C53CA1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64D409" w14:textId="77777777"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619F187" id="_x0000_s1031" style="position:absolute;margin-left:0;margin-top:0;width:55.1pt;height:11in;z-index:-25166080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04617b [3215]" stroked="f" strokeweight="2pt">
              <v:textbox>
                <w:txbxContent>
                  <w:p w14:paraId="1964D409" w14:textId="77777777"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7DC4" w14:textId="77777777"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445FF29" wp14:editId="6C5AC42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98AADA" w14:textId="744F4259" w:rsidR="00E34693" w:rsidRDefault="00E34693" w:rsidP="00E3469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445FF29" id="_x0000_s1038" style="position:absolute;margin-left:0;margin-top:0;width:556.9pt;height:11in;z-index:-2516505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" fillcolor="white [3212]" stroked="f" strokeweight="2pt">
              <v:textbox>
                <w:txbxContent>
                  <w:p w14:paraId="3398AADA" w14:textId="744F4259" w:rsidR="00E34693" w:rsidRDefault="00E34693" w:rsidP="00E3469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22DF9B" wp14:editId="61E9315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9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-31604065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6AFE43D" w14:textId="77777777" w:rsidR="001E0B86" w:rsidRPr="00A15A1C" w:rsidRDefault="00D94B9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«RUGBY A 5 – NIVEAU 1»</w:t>
                              </w:r>
                            </w:p>
                          </w:sdtContent>
                        </w:sdt>
                        <w:p w14:paraId="64D3E315" w14:textId="77777777" w:rsidR="001E0B86" w:rsidRPr="00A15A1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122DF9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0;width:32.25pt;height:356.4pt;z-index:251664896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-31604065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6AFE43D" w14:textId="77777777" w:rsidR="001E0B86" w:rsidRPr="00A15A1C" w:rsidRDefault="00D94B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«RUGBY A 5 – NIVEAU 1»</w:t>
                        </w:r>
                      </w:p>
                    </w:sdtContent>
                  </w:sdt>
                  <w:p w14:paraId="64D3E315" w14:textId="77777777" w:rsidR="001E0B86" w:rsidRPr="00A15A1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A17F14A" wp14:editId="13906D5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57363E" w14:textId="77777777"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A17F14A" id="_x0000_s1040" style="position:absolute;margin-left:0;margin-top:0;width:55.1pt;height:71.3pt;z-index:-25165260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19EAIAAIM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IWZHX0QAgAA&#10;gwQAAA4AAAAAAAAAAAAAAAAALgIAAGRycy9lMm9Eb2MueG1sUEsBAi0AFAAGAAgAAAAhAAk5Ny7a&#10;AAAABQEAAA8AAAAAAAAAAAAAAAAAagQAAGRycy9kb3ducmV2LnhtbFBLBQYAAAAABAAEAPMAAABx&#10;BQAAAAA=&#10;" fillcolor="#0f6fc6 [3204]" stroked="f" strokeweight="2pt">
              <v:textbox>
                <w:txbxContent>
                  <w:p w14:paraId="4A57363E" w14:textId="77777777"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6BE7034" wp14:editId="72E3421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84BF14" w14:textId="77777777"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6BE7034" id="_x0000_s1041" style="position:absolute;margin-left:0;margin-top:0;width:55.1pt;height:11in;z-index:-25165363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14:paraId="4684BF14" w14:textId="77777777"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0BD0D9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0BD0D9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0F6FC6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0F6FC6" w:themeColor="accent1"/>
      </w:rPr>
    </w:lvl>
  </w:abstractNum>
  <w:abstractNum w:abstractNumId="10" w15:restartNumberingAfterBreak="0">
    <w:nsid w:val="0027002E"/>
    <w:multiLevelType w:val="hybridMultilevel"/>
    <w:tmpl w:val="3D44B6C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5955724"/>
    <w:multiLevelType w:val="hybridMultilevel"/>
    <w:tmpl w:val="23CCB82E"/>
    <w:lvl w:ilvl="0" w:tplc="04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02646C"/>
    <w:multiLevelType w:val="hybridMultilevel"/>
    <w:tmpl w:val="AEE8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112"/>
    <w:multiLevelType w:val="hybridMultilevel"/>
    <w:tmpl w:val="4508B2F0"/>
    <w:lvl w:ilvl="0" w:tplc="29C00246">
      <w:start w:val="1"/>
      <w:numFmt w:val="lowerLetter"/>
      <w:lvlText w:val="%1."/>
      <w:lvlJc w:val="left"/>
      <w:pPr>
        <w:ind w:left="720" w:hanging="360"/>
      </w:pPr>
    </w:lvl>
    <w:lvl w:ilvl="1" w:tplc="4D0C2C40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EFF"/>
    <w:multiLevelType w:val="hybridMultilevel"/>
    <w:tmpl w:val="301C0D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C69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00252"/>
    <w:multiLevelType w:val="hybridMultilevel"/>
    <w:tmpl w:val="6C50B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171" w:hanging="360"/>
      </w:pPr>
    </w:lvl>
    <w:lvl w:ilvl="4" w:tplc="040C0019">
      <w:start w:val="1"/>
      <w:numFmt w:val="lowerLetter"/>
      <w:lvlText w:val="%5."/>
      <w:lvlJc w:val="left"/>
      <w:pPr>
        <w:ind w:left="2891" w:hanging="360"/>
      </w:pPr>
    </w:lvl>
    <w:lvl w:ilvl="5" w:tplc="040C001B">
      <w:start w:val="1"/>
      <w:numFmt w:val="lowerRoman"/>
      <w:lvlText w:val="%6."/>
      <w:lvlJc w:val="right"/>
      <w:pPr>
        <w:ind w:left="3611" w:hanging="180"/>
      </w:pPr>
    </w:lvl>
    <w:lvl w:ilvl="6" w:tplc="040C000F">
      <w:start w:val="1"/>
      <w:numFmt w:val="decimal"/>
      <w:lvlText w:val="%7."/>
      <w:lvlJc w:val="left"/>
      <w:pPr>
        <w:ind w:left="4331" w:hanging="360"/>
      </w:pPr>
    </w:lvl>
    <w:lvl w:ilvl="7" w:tplc="040C0019">
      <w:start w:val="1"/>
      <w:numFmt w:val="lowerLetter"/>
      <w:lvlText w:val="%8."/>
      <w:lvlJc w:val="left"/>
      <w:pPr>
        <w:ind w:left="5051" w:hanging="360"/>
      </w:pPr>
    </w:lvl>
    <w:lvl w:ilvl="8" w:tplc="040C001B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26B0992"/>
    <w:multiLevelType w:val="hybridMultilevel"/>
    <w:tmpl w:val="D3A05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E46A1"/>
    <w:multiLevelType w:val="hybridMultilevel"/>
    <w:tmpl w:val="3642F406"/>
    <w:lvl w:ilvl="0" w:tplc="55E46352">
      <w:numFmt w:val="bullet"/>
      <w:pStyle w:val="tir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643B6741"/>
    <w:multiLevelType w:val="hybridMultilevel"/>
    <w:tmpl w:val="FC76D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6F5C33"/>
    <w:multiLevelType w:val="hybridMultilevel"/>
    <w:tmpl w:val="DCA89720"/>
    <w:lvl w:ilvl="0" w:tplc="DFE4DEAA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C7A6A"/>
    <w:multiLevelType w:val="hybridMultilevel"/>
    <w:tmpl w:val="16F4113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331162"/>
    <w:multiLevelType w:val="hybridMultilevel"/>
    <w:tmpl w:val="6A5A9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18"/>
  </w:num>
  <w:num w:numId="26">
    <w:abstractNumId w:val="18"/>
  </w:num>
  <w:num w:numId="27">
    <w:abstractNumId w:val="18"/>
  </w:num>
  <w:num w:numId="28">
    <w:abstractNumId w:val="19"/>
  </w:num>
  <w:num w:numId="29">
    <w:abstractNumId w:val="22"/>
  </w:num>
  <w:num w:numId="30">
    <w:abstractNumId w:val="12"/>
  </w:num>
  <w:num w:numId="31">
    <w:abstractNumId w:val="10"/>
  </w:num>
  <w:num w:numId="32">
    <w:abstractNumId w:val="14"/>
  </w:num>
  <w:num w:numId="33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8"/>
    <w:rsid w:val="00034369"/>
    <w:rsid w:val="00043234"/>
    <w:rsid w:val="000726AC"/>
    <w:rsid w:val="000C4AEA"/>
    <w:rsid w:val="000D0D96"/>
    <w:rsid w:val="000D6ECD"/>
    <w:rsid w:val="00103732"/>
    <w:rsid w:val="001113F3"/>
    <w:rsid w:val="00166567"/>
    <w:rsid w:val="001733D9"/>
    <w:rsid w:val="001823A1"/>
    <w:rsid w:val="001A3B6A"/>
    <w:rsid w:val="001A5B08"/>
    <w:rsid w:val="001D120D"/>
    <w:rsid w:val="001E0B86"/>
    <w:rsid w:val="001E7AED"/>
    <w:rsid w:val="00265854"/>
    <w:rsid w:val="00291277"/>
    <w:rsid w:val="0029486C"/>
    <w:rsid w:val="002B0A27"/>
    <w:rsid w:val="002F53E4"/>
    <w:rsid w:val="0031410F"/>
    <w:rsid w:val="00322BBA"/>
    <w:rsid w:val="00374609"/>
    <w:rsid w:val="00391039"/>
    <w:rsid w:val="003A4D8E"/>
    <w:rsid w:val="003C36A7"/>
    <w:rsid w:val="003C682C"/>
    <w:rsid w:val="003D16E0"/>
    <w:rsid w:val="003E6345"/>
    <w:rsid w:val="00403CE5"/>
    <w:rsid w:val="004219B5"/>
    <w:rsid w:val="00437296"/>
    <w:rsid w:val="004D6C09"/>
    <w:rsid w:val="004E0BE0"/>
    <w:rsid w:val="004E59C8"/>
    <w:rsid w:val="005222D0"/>
    <w:rsid w:val="00533BF9"/>
    <w:rsid w:val="005D4012"/>
    <w:rsid w:val="0061080F"/>
    <w:rsid w:val="0064167A"/>
    <w:rsid w:val="00646E62"/>
    <w:rsid w:val="00652781"/>
    <w:rsid w:val="006648D9"/>
    <w:rsid w:val="00670ACF"/>
    <w:rsid w:val="006A762E"/>
    <w:rsid w:val="006D5C36"/>
    <w:rsid w:val="006E2AF0"/>
    <w:rsid w:val="006E6B52"/>
    <w:rsid w:val="00704779"/>
    <w:rsid w:val="00732C9D"/>
    <w:rsid w:val="00771156"/>
    <w:rsid w:val="007A079E"/>
    <w:rsid w:val="007A343F"/>
    <w:rsid w:val="007B4B5C"/>
    <w:rsid w:val="007F0522"/>
    <w:rsid w:val="00816530"/>
    <w:rsid w:val="00863092"/>
    <w:rsid w:val="008B7730"/>
    <w:rsid w:val="008C017D"/>
    <w:rsid w:val="008D3B7F"/>
    <w:rsid w:val="008E499B"/>
    <w:rsid w:val="008E56C9"/>
    <w:rsid w:val="008F1E00"/>
    <w:rsid w:val="00911FA5"/>
    <w:rsid w:val="0091711B"/>
    <w:rsid w:val="00943024"/>
    <w:rsid w:val="009471AD"/>
    <w:rsid w:val="009F5CBF"/>
    <w:rsid w:val="00A15A1C"/>
    <w:rsid w:val="00A37C75"/>
    <w:rsid w:val="00A63DC3"/>
    <w:rsid w:val="00A649D5"/>
    <w:rsid w:val="00AB33D5"/>
    <w:rsid w:val="00AB3FC1"/>
    <w:rsid w:val="00AC02CA"/>
    <w:rsid w:val="00AD00AF"/>
    <w:rsid w:val="00AE0C7F"/>
    <w:rsid w:val="00AE4D5A"/>
    <w:rsid w:val="00AE5AA3"/>
    <w:rsid w:val="00B062B4"/>
    <w:rsid w:val="00B60414"/>
    <w:rsid w:val="00B8148B"/>
    <w:rsid w:val="00B93D3F"/>
    <w:rsid w:val="00B9780D"/>
    <w:rsid w:val="00BB22C2"/>
    <w:rsid w:val="00C1787F"/>
    <w:rsid w:val="00C2315B"/>
    <w:rsid w:val="00C25469"/>
    <w:rsid w:val="00C4614F"/>
    <w:rsid w:val="00C5183C"/>
    <w:rsid w:val="00C70F2C"/>
    <w:rsid w:val="00C756BB"/>
    <w:rsid w:val="00C85467"/>
    <w:rsid w:val="00CC3D68"/>
    <w:rsid w:val="00CC49E1"/>
    <w:rsid w:val="00CE3516"/>
    <w:rsid w:val="00CF3187"/>
    <w:rsid w:val="00D03060"/>
    <w:rsid w:val="00D228F0"/>
    <w:rsid w:val="00D33AEA"/>
    <w:rsid w:val="00D47934"/>
    <w:rsid w:val="00D61B09"/>
    <w:rsid w:val="00D779B4"/>
    <w:rsid w:val="00D87558"/>
    <w:rsid w:val="00D94B93"/>
    <w:rsid w:val="00DA0A4A"/>
    <w:rsid w:val="00DB6FBA"/>
    <w:rsid w:val="00DC2BF9"/>
    <w:rsid w:val="00DD1A25"/>
    <w:rsid w:val="00DF591D"/>
    <w:rsid w:val="00E014D6"/>
    <w:rsid w:val="00E01544"/>
    <w:rsid w:val="00E34693"/>
    <w:rsid w:val="00E5578A"/>
    <w:rsid w:val="00E93090"/>
    <w:rsid w:val="00F005F2"/>
    <w:rsid w:val="00F23757"/>
    <w:rsid w:val="00F26D6E"/>
    <w:rsid w:val="00F43680"/>
    <w:rsid w:val="00F572EA"/>
    <w:rsid w:val="00F70241"/>
    <w:rsid w:val="00F93E6A"/>
    <w:rsid w:val="00FB1931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1A7ED"/>
  <w15:docId w15:val="{733C736D-9655-4D12-AFDE-2DFBF84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62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68"/>
    <w:pPr>
      <w:spacing w:after="0" w:line="240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0F6FC6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04617B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0F6FC6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character" w:customStyle="1" w:styleId="CaractrederfrenceIntense">
    <w:name w:val="Caractère de référence Intense"/>
    <w:basedOn w:val="Policepardfaut"/>
    <w:uiPriority w:val="32"/>
    <w:rPr>
      <w:rFonts w:cs="Times New Roman"/>
      <w:b/>
      <w:color w:val="000000"/>
      <w:szCs w:val="20"/>
      <w:u w:val="single"/>
    </w:rPr>
  </w:style>
  <w:style w:type="character" w:customStyle="1" w:styleId="CaractrederfrenceDiscret">
    <w:name w:val="Caractère de référence Discret"/>
    <w:basedOn w:val="Policepardfaut"/>
    <w:uiPriority w:val="31"/>
    <w:rPr>
      <w:rFonts w:cs="Times New Roman"/>
      <w:color w:val="000000"/>
      <w:szCs w:val="20"/>
      <w:u w:val="single"/>
    </w:rPr>
  </w:style>
  <w:style w:type="character" w:customStyle="1" w:styleId="Caractredetitredulivre">
    <w:name w:val="Caractère de titre du livre"/>
    <w:basedOn w:val="Policepardfau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actreEmphaseintense">
    <w:name w:val="Caractère Emphase intense"/>
    <w:basedOn w:val="Policepardfaut"/>
    <w:uiPriority w:val="21"/>
    <w:rPr>
      <w:rFonts w:cs="Times New Roman"/>
      <w:b/>
      <w:i/>
      <w:color w:val="000000"/>
      <w:szCs w:val="20"/>
    </w:rPr>
  </w:style>
  <w:style w:type="character" w:customStyle="1" w:styleId="Caractredaccentuationdiscret">
    <w:name w:val="Caractère d’accentuation discret"/>
    <w:basedOn w:val="Policepardfaut"/>
    <w:uiPriority w:val="19"/>
    <w:rPr>
      <w:rFonts w:cs="Times New Roman"/>
      <w:i/>
      <w:color w:val="00000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0F6FC6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0F6FC6" w:themeColor="accent1"/>
        <w:left w:val="single" w:sz="36" w:space="8" w:color="0F6FC6" w:themeColor="accent1"/>
        <w:bottom w:val="single" w:sz="36" w:space="8" w:color="0F6FC6" w:themeColor="accent1"/>
        <w:right w:val="single" w:sz="36" w:space="8" w:color="0F6FC6" w:themeColor="accent1"/>
      </w:pBdr>
      <w:shd w:val="clear" w:color="auto" w:fill="0F6FC6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Pr>
      <w:rFonts w:eastAsiaTheme="minorEastAsia"/>
      <w:b/>
      <w:bCs/>
      <w:smallCaps/>
      <w:color w:val="04617B" w:themeColor="text2"/>
      <w:spacing w:val="6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59A9F2" w:themeColor="accent1" w:themeTint="99"/>
        <w:bottom w:val="single" w:sz="24" w:space="10" w:color="59A9F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epuces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6"/>
    <w:unhideWhenUsed/>
    <w:pPr>
      <w:numPr>
        <w:numId w:val="17"/>
      </w:numPr>
    </w:pPr>
  </w:style>
  <w:style w:type="paragraph" w:styleId="Listepuces3">
    <w:name w:val="List Bullet 3"/>
    <w:basedOn w:val="Normal"/>
    <w:uiPriority w:val="6"/>
    <w:unhideWhenUsed/>
    <w:pPr>
      <w:numPr>
        <w:numId w:val="18"/>
      </w:numPr>
    </w:pPr>
  </w:style>
  <w:style w:type="paragraph" w:styleId="Listepuces4">
    <w:name w:val="List Bullet 4"/>
    <w:basedOn w:val="Normal"/>
    <w:uiPriority w:val="6"/>
    <w:unhideWhenUsed/>
    <w:pPr>
      <w:numPr>
        <w:numId w:val="19"/>
      </w:numPr>
    </w:pPr>
  </w:style>
  <w:style w:type="paragraph" w:styleId="Listepuces5">
    <w:name w:val="List Bullet 5"/>
    <w:basedOn w:val="Normal"/>
    <w:uiPriority w:val="6"/>
    <w:unhideWhenUsed/>
    <w:pPr>
      <w:numPr>
        <w:numId w:val="20"/>
      </w:numPr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009DD9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Lienhypertexte">
    <w:name w:val="Hyperlink"/>
    <w:basedOn w:val="Policepardfaut"/>
    <w:uiPriority w:val="99"/>
    <w:semiHidden/>
    <w:unhideWhenUsed/>
    <w:rPr>
      <w:color w:val="000000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/>
      <w:spacing w:val="5"/>
      <w:u w:val="single"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paragraph" w:styleId="Formuledepolitesse">
    <w:name w:val="Closing"/>
    <w:basedOn w:val="Normal"/>
    <w:link w:val="FormuledepolitesseCar"/>
    <w:uiPriority w:val="5"/>
    <w:unhideWhenUsed/>
    <w:pPr>
      <w:spacing w:before="480" w:after="960"/>
      <w:contextualSpacing/>
    </w:pPr>
    <w:rPr>
      <w:b/>
      <w:color w:val="04617B" w:themeColor="text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b/>
      <w:color w:val="000000"/>
      <w:sz w:val="21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pPr>
      <w:spacing w:after="360"/>
      <w:contextualSpacing/>
    </w:pPr>
    <w:rPr>
      <w:color w:val="04617B" w:themeColor="text2"/>
      <w:sz w:val="21"/>
    </w:r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pPr>
      <w:spacing w:before="480" w:after="320"/>
      <w:contextualSpacing/>
    </w:pPr>
    <w:rPr>
      <w:b/>
      <w:color w:val="04617B" w:themeColor="text2"/>
      <w:sz w:val="21"/>
    </w:rPr>
  </w:style>
  <w:style w:type="character" w:customStyle="1" w:styleId="SalutationsCar">
    <w:name w:val="Salutations Car"/>
    <w:basedOn w:val="Policepardfaut"/>
    <w:link w:val="Salutations"/>
    <w:uiPriority w:val="6"/>
    <w:rPr>
      <w:b/>
      <w:color w:val="000000"/>
      <w:sz w:val="21"/>
    </w:rPr>
  </w:style>
  <w:style w:type="paragraph" w:customStyle="1" w:styleId="Adressedelexpditeur">
    <w:name w:val="Adresse de l’expéditeur"/>
    <w:basedOn w:val="Sansinterligne"/>
    <w:uiPriority w:val="2"/>
    <w:qFormat/>
    <w:pPr>
      <w:spacing w:after="36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04617B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04617B" w:themeColor="text2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  <w:rPr>
      <w:rFonts w:cs="Times New Roman"/>
      <w:color w:val="000000"/>
      <w:szCs w:val="20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rFonts w:cs="Times New Roman"/>
      <w:color w:val="000000"/>
      <w:szCs w:val="20"/>
    </w:rPr>
  </w:style>
  <w:style w:type="table" w:customStyle="1" w:styleId="Style6">
    <w:name w:val="Style 6"/>
    <w:basedOn w:val="Tableau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04617B" w:themeColor="text2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firstCol">
      <w:rPr>
        <w:b/>
        <w:bCs/>
        <w:color w:val="04617B" w:themeColor="text2"/>
      </w:rPr>
    </w:tblStylePr>
    <w:tblStylePr w:type="lastCol">
      <w:rPr>
        <w:color w:val="000000" w:themeColor="text1"/>
      </w:rPr>
    </w:tblStylePr>
  </w:style>
  <w:style w:type="paragraph" w:customStyle="1" w:styleId="Textededate">
    <w:name w:val="Texte de date"/>
    <w:basedOn w:val="Normal"/>
    <w:uiPriority w:val="35"/>
    <w:pPr>
      <w:spacing w:before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 w:hanging="288"/>
      <w:contextualSpacing/>
    </w:pPr>
    <w:rPr>
      <w:color w:val="04617B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EastAsia"/>
      <w:b/>
      <w:bCs/>
      <w:i/>
      <w:iCs/>
      <w:color w:val="000000"/>
      <w:sz w:val="21"/>
      <w:shd w:val="clear" w:color="auto" w:fill="0F6FC6" w:themeFill="accent1"/>
      <w14:ligatures w14:val="standard"/>
      <w14:numForm w14:val="oldSty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">
    <w:name w:val="Nom"/>
    <w:basedOn w:val="Titre"/>
    <w:qFormat/>
    <w:rPr>
      <w:b/>
      <w:sz w:val="28"/>
      <w:szCs w:val="28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locked/>
    <w:rPr>
      <w:color w:val="000000"/>
      <w:sz w:val="21"/>
    </w:rPr>
  </w:style>
  <w:style w:type="paragraph" w:styleId="Corpsdetexte">
    <w:name w:val="Body Text"/>
    <w:basedOn w:val="Normal"/>
    <w:link w:val="CorpsdetexteCar"/>
    <w:uiPriority w:val="99"/>
    <w:unhideWhenUsed/>
    <w:rsid w:val="00CC3D6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3D68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3D68"/>
    <w:pPr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3D68"/>
    <w:rPr>
      <w:rFonts w:ascii="Times New Roman" w:eastAsia="Times New Roman" w:hAnsi="Times New Roman" w:cs="Times New Roman"/>
      <w:sz w:val="24"/>
      <w:szCs w:val="20"/>
    </w:rPr>
  </w:style>
  <w:style w:type="character" w:customStyle="1" w:styleId="tiretCar">
    <w:name w:val="tiret Car"/>
    <w:link w:val="tiret"/>
    <w:semiHidden/>
    <w:locked/>
    <w:rsid w:val="00CC3D68"/>
    <w:rPr>
      <w:rFonts w:ascii="Arial" w:hAnsi="Arial" w:cs="Arial"/>
    </w:rPr>
  </w:style>
  <w:style w:type="paragraph" w:customStyle="1" w:styleId="tiret">
    <w:name w:val="tiret"/>
    <w:basedOn w:val="Normal"/>
    <w:link w:val="tiretCar"/>
    <w:semiHidden/>
    <w:qFormat/>
    <w:rsid w:val="00CC3D68"/>
    <w:pPr>
      <w:numPr>
        <w:numId w:val="23"/>
      </w:numPr>
      <w:spacing w:before="60" w:after="200"/>
      <w:contextualSpacing/>
      <w:jc w:val="both"/>
    </w:pPr>
    <w:rPr>
      <w:rFonts w:ascii="Arial" w:hAnsi="Arial" w:cs="Arial"/>
      <w:lang w:eastAsia="fr-FR"/>
    </w:rPr>
  </w:style>
  <w:style w:type="paragraph" w:customStyle="1" w:styleId="RETRAIT1">
    <w:name w:val="RETRAIT 1"/>
    <w:basedOn w:val="Normal"/>
    <w:uiPriority w:val="99"/>
    <w:rsid w:val="004E0BE0"/>
    <w:pPr>
      <w:ind w:firstLine="284"/>
      <w:jc w:val="both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table" w:styleId="Grilleclaire-Accent5">
    <w:name w:val="Light Grid Accent 5"/>
    <w:basedOn w:val="TableauNormal"/>
    <w:uiPriority w:val="62"/>
    <w:rsid w:val="004E0BE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Tramemoyenne1-Accent2">
    <w:name w:val="Medium Shading 1 Accent 2"/>
    <w:basedOn w:val="TableauNormal"/>
    <w:uiPriority w:val="4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43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stecouleur-Accent4">
    <w:name w:val="Colorful List Accent 4"/>
    <w:basedOn w:val="TableauNormal"/>
    <w:uiPriority w:val="44"/>
    <w:rsid w:val="00C178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jait\AppData\Roaming\Microsoft\Templates\Adjacenc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5585FF9E6419ABCCF285EF30B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C1BD-ED5F-47AB-BE4A-CD55402DC648}"/>
      </w:docPartPr>
      <w:docPartBody>
        <w:p w:rsidR="00621537" w:rsidRDefault="00D76DE6">
          <w:pPr>
            <w:pStyle w:val="82E5585FF9E6419ABCCF285EF30B6F67"/>
          </w:pPr>
          <w:r>
            <w:rPr>
              <w:color w:val="FFFFFF" w:themeColor="background1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E6"/>
    <w:rsid w:val="000073DA"/>
    <w:rsid w:val="00027257"/>
    <w:rsid w:val="00081248"/>
    <w:rsid w:val="00082CC8"/>
    <w:rsid w:val="00102AD6"/>
    <w:rsid w:val="001B6425"/>
    <w:rsid w:val="001D0ED8"/>
    <w:rsid w:val="0036693D"/>
    <w:rsid w:val="004816C8"/>
    <w:rsid w:val="005050C4"/>
    <w:rsid w:val="005173BF"/>
    <w:rsid w:val="005618F2"/>
    <w:rsid w:val="005C124F"/>
    <w:rsid w:val="005E1061"/>
    <w:rsid w:val="0061663B"/>
    <w:rsid w:val="00621537"/>
    <w:rsid w:val="00797833"/>
    <w:rsid w:val="007B2220"/>
    <w:rsid w:val="007E12EE"/>
    <w:rsid w:val="00813519"/>
    <w:rsid w:val="00933BC5"/>
    <w:rsid w:val="00A31BDD"/>
    <w:rsid w:val="00A332F5"/>
    <w:rsid w:val="00A61C06"/>
    <w:rsid w:val="00A63E28"/>
    <w:rsid w:val="00B820FF"/>
    <w:rsid w:val="00BF36A2"/>
    <w:rsid w:val="00CC6CA2"/>
    <w:rsid w:val="00D21556"/>
    <w:rsid w:val="00D46802"/>
    <w:rsid w:val="00D747F8"/>
    <w:rsid w:val="00D76DE6"/>
    <w:rsid w:val="00D9405D"/>
    <w:rsid w:val="00DA2687"/>
    <w:rsid w:val="00DD7D4F"/>
    <w:rsid w:val="00DF67F4"/>
    <w:rsid w:val="00E308C8"/>
    <w:rsid w:val="00E9438D"/>
    <w:rsid w:val="00F81CD9"/>
    <w:rsid w:val="00FB003A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056C0E9345D79E40E30ACC8846F2">
    <w:name w:val="4434056C0E9345D79E40E30ACC8846F2"/>
  </w:style>
  <w:style w:type="paragraph" w:customStyle="1" w:styleId="EA79E588A1D74EFDA81DD904A834D46E">
    <w:name w:val="EA79E588A1D74EFDA81DD904A834D46E"/>
  </w:style>
  <w:style w:type="paragraph" w:customStyle="1" w:styleId="232B612DC8CA4778874B0356287F5589">
    <w:name w:val="232B612DC8CA4778874B0356287F5589"/>
  </w:style>
  <w:style w:type="paragraph" w:customStyle="1" w:styleId="CFBEC7DECD4B40FE9366C46733B817E4">
    <w:name w:val="CFBEC7DECD4B40FE9366C46733B817E4"/>
  </w:style>
  <w:style w:type="paragraph" w:customStyle="1" w:styleId="C560F4031C2C45579DFC88C01D0BB737">
    <w:name w:val="C560F4031C2C45579DFC88C01D0BB737"/>
  </w:style>
  <w:style w:type="paragraph" w:customStyle="1" w:styleId="57C24124BF034F0B9FE3DCAC8D49639F">
    <w:name w:val="57C24124BF034F0B9FE3DCAC8D49639F"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5F795ECE6A01412381B96A3686265898">
    <w:name w:val="5F795ECE6A01412381B96A3686265898"/>
  </w:style>
  <w:style w:type="paragraph" w:customStyle="1" w:styleId="82E5585FF9E6419ABCCF285EF30B6F67">
    <w:name w:val="82E5585FF9E6419ABCCF285EF30B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DC827-2478-4FBD-965F-AE5B80B6D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78BB078B-C577-47CE-8A6F-12AD15AC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AdjacencyMergeLetter.dotx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LIVRET DE FORMATION DU BREVET FEDERAL «RUGBY A 5 – NIVEAU 1»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Riadh Djait</dc:creator>
  <cp:lastModifiedBy>Jerome Blasquez</cp:lastModifiedBy>
  <cp:revision>2</cp:revision>
  <cp:lastPrinted>2020-11-17T07:30:00Z</cp:lastPrinted>
  <dcterms:created xsi:type="dcterms:W3CDTF">2021-01-21T09:09:00Z</dcterms:created>
  <dcterms:modified xsi:type="dcterms:W3CDTF">2021-01-21T09:09:00Z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